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8cd6" w14:textId="1e18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июля 2012 года N 5-6-3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20 декабря 2012 года N 5-11-7. Зарегистрировано Департаментом юстиции Северо-Казахстанской области 21 января 2013 года N 2089.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 Правилах оказания малообеспеченным семьям (гражданам) жилищной помощи на содержание жилья и оплату коммунальных услуг" от 25 июля 2012 года  № 5-6-3 (зарегистрировано в Реестре государственной регистрации нормативных правовых актов за № 13-3-161 24 августа 2012 года, опубликовано 6 сентября 2012 года в газетах "Айыртау таңы" № 36, "Айыртауские зори" № 36)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 на содержание жилья и оплату коммунальных услуг,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Жилищная помощь предоставляется за счет средств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малообеспеченным семьям (гражданам),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жилого дома (жилого здания) семьям (гражданам), проживающим в приватизированных жилых 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(квартирах) или являющимся нанимателями (поднанимателями) жилых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на содержание жилого дома (жилого здания), потребление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коммунальных услуг и услуг связи в части увеличения абонентской платы за телефон, подключенный к сети телекоммуникаций, арендной платы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жилищем, арендованным местным исполнительным органом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частном жилищном фонде, стоимости однофазного счетчика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энергии с классом точности не ниже 1 с дифференцированным учетом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-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Айыртауского района устанавливается в размере 10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уполномоченного органа сверяет предоставленные копии с подлинниками документов, после чего возвращает подлинники документов.".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XI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Айыртауского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Салимжанов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Тлеубаева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 "20" декабря 2012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Казбеков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Рамазанова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