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b29" w14:textId="c36e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Айыртауского района Северо-Казахстанской области от 31 августа 2012 года N 335 "Об утверждении регламентов государственных услуг, оказываемых государственным учреждением "Отдел занятости и социальных программ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13 ноября 2012 года N 454. Зарегистрировано Департаментом юстиции Северо-Казахстанской области 21 декабря 2012 года N 2017.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«Об утверждении регламентов государственных услуг, оказываемых государственным учреждением «Отдел занятости и социальных программ Айыртауского района Северо-Казахстанской области» от 31 августа 2012 года № 335 (зарегистрировано в Реестре государственной регистрации нормативных правовых актов за № 1849 от 13 сентября 2012 года, опубликовано 18 октября 2012 года в районных газетах «Айыртау таңы» № 42, «Айыртауские зори» № 42)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Форма оказываемой государственной услуги: не автоматизированная.»;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восемь, девять,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Северо–Казахстанской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Е. Жандильдин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справки, подтверждающей принадлежность заявителя (семьи) к получателям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 - получатели государственной адресной социальной помощи,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Айыртауского района Северо-Казахстанской области».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расположенным по адресу: 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«Об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– справка),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 и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– свободный.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Необходимые для получения государственной услуги заполненная форма заявления и копия документа, удостоверяющие личность сдаются ответственному лицу уполномоченного органа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получателю государственной услуги выдаются справка, подтверждающая принадлежность получателя государственной услуги 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ответственный специалист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главному специалисту уполномоченного органа или главному специалисту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или главный специалист аппарата акима готовит справку, либо мотивированный ответ об отказе и передает на подписание руководителю уполномоченного органа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или аким сельского округа подписывает справку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или ответственный специалист аппарата акима регистрирует в журнале результат оказания государственной услуги и выдает получателю справку либо мотивированный ответ об отказе.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аппарата акима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аппарата акима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получатель государственной услуги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(акиму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аула (села), аульного (сельского)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уд. личности №________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аульного (сельского) округа) __________________________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7"/>
        <w:gridCol w:w="3251"/>
        <w:gridCol w:w="2963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аким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 или главный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 или акиму сельского округа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и направление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или акиму сельского округа для подписания 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минут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4092"/>
        <w:gridCol w:w="45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либо мотивированного ответа об отказе и передача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исходящего номера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минут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документов, готовит справку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справку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справку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ответственный специалист аппарата акима аульного (сельского)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или аким сельского округа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 или главный специалист аппарата акима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в журнале, присваивает входящий номер на заявление, и передает на рассмотрение руководителю уполномоченного органа или акиму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уполномоченного органа или аппарата акима аульного (сельского) округа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или акиму сельского округа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4. Подписывает мотивированный ответ об отказе и направляет ответственному специалисту уполномоченного органа или аппарата акима аульного (сельского) округа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направлений лицам на участие в активных формах содействия занятости»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физические лица: граждане Республики Казахстан, оралманы, иностранцы и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«Отдел занятости и социальных программ Айыртауского района Северо-Казахстанской области».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расположенный по адресу: 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оснащены охранной сигнализацией, режим помещения – свободный.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предъявляет перечень необходимых документов на предоставление государственной услуги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принимает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ознакамливается, налагает резолюцию и направляет документы главному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оформляет направление либо мотивированный ответ об отказе и передает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направление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регистрирует в журнале результат оказания государственной услуги и выдает получателю государственной услуги направление либо мотивированный ответ об отказе.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1"/>
        <w:gridCol w:w="2801"/>
        <w:gridCol w:w="2966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специалист уполномоченного органа 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органа </w:t>
            </w:r>
          </w:p>
        </w:tc>
      </w:tr>
      <w:tr>
        <w:trPr>
          <w:trHeight w:val="585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представленны-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документами, наложение резолюции и направление документов главному специалисту для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входящего номера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либо мотивированный ответ об отказе </w:t>
            </w:r>
          </w:p>
        </w:tc>
      </w:tr>
      <w:tr>
        <w:trPr>
          <w:trHeight w:val="21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3"/>
        <w:gridCol w:w="4032"/>
        <w:gridCol w:w="4365"/>
      </w:tblGrid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направление или мотивированный ответ об отказе и направляет ответственному специалисту уполномоченного органа 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в журнале результат оказания государственной услуги и выдает направление либо мотивированный ответ об отказе получателю государственной услуги 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9"/>
        <w:gridCol w:w="3766"/>
        <w:gridCol w:w="3725"/>
      </w:tblGrid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 и передает на рассмотрение руководителю уполномоченного органа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рассмотрение документов и оформляет направление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результат оказания государственной услуги в журнале и выдает получателю государственной услуги направление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направление направляет ответственному специалисту уполномоченного органа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3764"/>
        <w:gridCol w:w="3969"/>
      </w:tblGrid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документов в журнале, присваивает входящий номер, и передает на рассмотрение руководителю уполномоченного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рассмотрения налагает резолюцию и направляет документы главному специалисту на исполнение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мотивированный ответ об отказе и направляет руководителю уполномоченного органа для подписания</w:t>
            </w:r>
          </w:p>
        </w:tc>
      </w:tr>
      <w:tr>
        <w:trPr>
          <w:trHeight w:val="3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в журнале и выдает получателю государственной услуги мотивированный ответ об отказе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Подписывает мотивированный ответ об отказе и направляет ответственному специалисту уполномоченного органа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 в активных формах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2012 года N 454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государственное учреждение «Отдел занятости и социальных программ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31"/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Айыртауского района Северо-Казахстанской области» (далее - уполномоченный орган), расположенным по адресу: Северо-Казахстанская область, Айыртауский район, село Саумалколь, улица Шокана Уалиханова 42, адрес электронной почты ro_aiyrta@bk.ry, телефон 8(71533)2-13-62, 2-14-88.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-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№ 1685 «О мерах по реализации Закона Республики Казахстан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33"/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сельского округа: ежедневно с 9-00 часов до 18-00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сельского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сельского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уполномоченном органе формы заявлений размещаются на специальной стойке в зале ожидания, либо у сотрудника, принимающего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для получения государственной услуги заполненная форма заявления и другие документы сдаются ответственному лицу уполномоченного органа или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уведомления о назначении (отказе в назначении) государственной адресной социальной помощи осуществляется при личном посещений потребителя уполномоченного органа или акима сельского округа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или аппарата акима аульного (сельского) округа (далее – аппарата акима)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или аким сельского округа рассматривает документы, налагает резолюцию и направляет документы ответственному исполнителю уполномоченного органа или аппарата акима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или аппарата акима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 сельского округа передает документы потребителя и заключение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оформляет и передает уведомление о назначении государственной адресной социальной помощи либо мотивированный ответ об отказе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уполномоченного органа подписывает уведомление или мотивированный ответ об отказе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регистрирует в журнале результат оказания государственной услуги, направляет уведомление либо мотивированный ответ об отказе акиму сельского округа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аким сельского округа выдает потребителю уведомление либо мотивированный ответ об отказе.</w:t>
      </w:r>
    </w:p>
    <w:bookmarkEnd w:id="35"/>
    <w:bookmarkStart w:name="z8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аппарата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 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529"/>
        <w:gridCol w:w="2413"/>
        <w:gridCol w:w="2271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или аким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рассмотрение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акиму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 наложение резолюции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присвоение входящего номера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участковую комиссию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  <w:tr>
        <w:trPr>
          <w:trHeight w:val="3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2266"/>
        <w:gridCol w:w="1888"/>
        <w:gridCol w:w="1831"/>
        <w:gridCol w:w="2163"/>
        <w:gridCol w:w="17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585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заключения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и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ключения,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решения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адресной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или об отказе в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начении,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 результата оказания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выдача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либо в течение 1 рабочего дня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правление акиму сельского округа для выдачи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на подпись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присвоение исходящего номера, выдача результата 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либо в течение 1 рабочего дня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акиму сельского округа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или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14 рабочих дней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1"/>
        <w:gridCol w:w="2290"/>
        <w:gridCol w:w="2318"/>
        <w:gridCol w:w="182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 или аппарата акима аульного (сельского)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исполнителю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териального положения потребителя (семьи), составление акта о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териальном положении семьи и направление заключения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номоченный орган или акиму сельского округа 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 или акиму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уполномоченного органа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 и оформление уведомления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2722"/>
        <w:gridCol w:w="2290"/>
        <w:gridCol w:w="2767"/>
        <w:gridCol w:w="1373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или аппарата акима аульного (сельского)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или аким сельского округа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или аппарата акима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талона,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или акиму сельского округа для рассмотрения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 и направление ответственно-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специалисту для дальнейшей организации работы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проверка пакета документов и направление документов в участковую комиссию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или акиму сельского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5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потребителю или акиму сельского округа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</w:tr>
    </w:tbl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адресной социальной помощи»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