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411" w14:textId="dadc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декабря 2012 года N 336. Зарегистрировано Департаментом юстиции Северо-Казахстанской области 1 февраля 2013 года N 2152.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 № 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государственным учреждением «Аккайынский районный отдел образования, физической культуры и спорта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drawing>
          <wp:inline distT="0" distB="0" distL="0" distR="0">
            <wp:extent cx="92964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  <w:r>
        <w:drawing>
          <wp:inline distT="0" distB="0" distL="0" distR="0">
            <wp:extent cx="93091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снять пенсионные накопления в накопительном пенсионном фонде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фонда указывается согласно записи в свидетельстве о праве на наследство)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несовершеннолетних (-ей, -их) детей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несовершеннолетнего (-ей, -их))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смертью вкладчика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вкладчика)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смерти от ___________________________ года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выдачи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«___»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заявителя(ей) 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на распоряжение (уступка прав и обязательств, расторжение договоров) вкладами в банке ___________________________ (название банка) несовершеннолетних детей: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 выдано)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__________ год Подпись обоих родителей 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на осуществление сделки в отношении транспортного средства, принадлежащего на праве собственности несовершеннолетнему(им) ребенку (детям):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__________ год Подпись заявителя(ей) 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Центра.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