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e18c5" w14:textId="31e18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"Присвоение спортивных разрядов и категорий: второй и третий, первый, второй и третий юношеские, 
тренер высшего и среднего уровня квалификации второй категории, инструктор-спортсмен высшего уровня квалификации второй категории, методист высшего и среднего уровня квалификации второй категории, судья по спорту"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Аккайынского района Северо-Казахстанской области от 31 октября 2012 года N 282. Зарегистрировано Департаментом юстиции Северо-Казахстанской области 29 ноября 2012 года N 1975. Утратило силу - постановлением акимата Аккайынского района Северо-Казахстанской области от 24 мая 2013 года N 141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 Утратило силу - постановлением акимата Аккайынского района Северо-Казахстанской области от 24.05.2013 N 141</w:t>
      </w:r>
    </w:p>
    <w:bookmarkStart w:name="z3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«Об административных процедурах»,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июля 2012 года № 981 «Об утверждении стандартов государственных услуг, оказываемых Агентством Республики Казахстан по делам спорта и физической культуры, местными исполнительными органами в сфере физической культуры и спорта», акимат Аккайынского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«Присвоение спортивных разрядов и категорий: второй и третий, первый, второй и третий юношеские, тренер высшего и среднего уровня квалификации второй категории, инструктор-спортсмен высшего уровня квалификации второй категории, методист высшего и среднего уровня квалификации второй категории, судья по спорту».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Аккайынского района Северо-Казахстанской области Муканова С.У.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Аким Аккайынского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Северо-Казахстанской области                     Р. Елубаев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Аккайынского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октября 2012 года № 282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«Присвоение спортивных разрядов и категорий: второй и третий, первый, второй и третий юношеские, тренер высшего и среднего уровня квалификации второй категории, инструктор-спортсмен высшего уровня квалификации второй категории, методист высшего и среднего уровня квалификации второй категории, судья по спорту» 1. Основные понятия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Определение используемых терминов и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местный исполнительный орган по вопросам физической культуры и спорта района - государственное учреждение «Аккайынский районный отдел образования, физической культуры и спорта»;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структурно - функциональные единицы - это ответственные лица уполномоченных органов, структурные подразделения государственных органов, государственные органы, информационные системы или их подсистемы (далее - СФЕ).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Общие положения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оказывается местным исполнительным органом по вопросам физической культуры и спорта района государственным учреждением «Аккайынский районный отдел образования, физической культуры и спорта» (далее - местный исполнительный орган) через Аккайынский районный отдел Филиала республиканского государственного предприятия «Центр обслуживания населения» по Северо-Казахстанской области (далее - Центр) по месту проживания получателя по адресу,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В целях обеспечения доступности государственных услуг жителям отдаленных населенных пунктов допускается оказание государственных услуг через мобильные центры.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пунктов 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3,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22-1 Закона Республики Казахстан от 2 декабря 1999 года «О физической культуре и спорте», 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туризма и спорта Республики Казахстан от 5 марта 2011 года № 02-02-18/29 «Об утверждении Правил проведения и условий аттестации гражданских служащих в сфере физической культуры и спорта, а также Правил присвоения квалификационных категорий тренерам, методистам, инструкторам» и 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туризма и спорта Республики Казахстан от 22 августа 2008 года № 01-08/142 «Об утверждении Правил присвоения спортивных званий, разрядов и судейских категорий по спорту»,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«Присвоение спортивных разрядов и категорий: второй и третий, первый, второй и третий юношеские, тренер высшего и среднего уровня квалификации второй категории, инструктор-спортсмен высшего уровня квалификации второй категории, методист высшего и среднего уровня квалификации второй категории, судья по спорту», утвержденного постановлением Правительства Республики Казахстан от 27 июля 2012 года № 981.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Полная информация о порядке оказания государственной услуги и необходимых документах располагается на интернет - ресурсе местного исполнительного органа: roo.akkain.kz, на стендах расположенных в фойе местного исполнительного органа и Центра, в официальных источниках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государственной услуги являются выдача выписки из приказа о присвоении спортивного разряда или категории сроком на 5 лет на бумажном носителе (далее – выписка) либо мотивированный ответ об отказе в оказании государственной услуги в форме электронного документа.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тренерам, методистам, инструкторам, спортсменам и судьям по спорту с целью официального признания спортивного разряда и квалификации (далее - получатели).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Требования к порядку оказания государственной услуги</w:t>
      </w:r>
    </w:p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обращения получателя не превышают 30 календарных дней (день приема документов не входит в срок оказания государственной услуги, при этом местный исполнительный орган представляет результат оказания государственной услуги за день до окончания срока оказания услуги);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получателя, не более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услуги, оказываемой на месте в день обращения получателя, не более 20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оказывается в здании Центра по месту проживания получателя. В зале располагаются справочное бюро, кресла для ожидания, информационные стенды с образцами заполненных бланков. В здании предусмотрены условия для людей с ограниченными физическими возможностями (кресла для ожидания, стенды).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 для представления спортсмена к спортивному званию, разряду направляются в местные исполнительные органы и центры в течение шести месяцев с момента выполнения соответствующего норматива или требования.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Для получения государственной услуги о присвоении спортивных разрядов: «Спортсмен 1 юношеского разряда», «Спортсмен 2 юношеского разряда», «Спортсмен 3 юношеского разряда» получатель представляет в Центр перечень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представление установленной формы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выписку из протокола соревнования с указанием наименования соревнования, срока и места его проведения, подписанную главным судьей и главным секретарем соревнования;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копии протоколов соревнований, заверенные печатью областной федерации по данному виду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справку о результатах по боксу, в видах борьбы и других единоборствах, подписанную главным судьей, главным секретарем соревнований,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документов, являющиеся государственными электронными информационными ресурсами, местный исполнительный орган получает из соответствующих государственных информационных систем через информационную систему центров обслуживания населения в форме электронных документов, подписанных электронной цифровой подписью.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Работник Центра сверяет подлинность оригиналов с копиями документов и сведениями, представленными из государственных информационных систем государственных органов, после чего возвращает оригиналы получателю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получения государственной услуги о присвоении (и/или подтверждении) категорий «Тренер высшего уровня квалификации второй категории», «Тренер среднего уровня квалификации второй категории» получатель представляет в Центр перечень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установленной формы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копии документов об образовании, повышении квалификации;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копия трудовой книжки или трудового договора с отметкой работодателя о дате и основании его прекращения, или выписки из актов работодателя, подтверждающих возникновение и прекращение трудовых отношений на основе заключения и прекращения трудового договора, или архивную справку, содержащую сведения о трудовой деятельности работника;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справку установленной формы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(за исключением присвоения категории «Тренера высшего и среднего уровней квалификации без категории»);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копии протоколов соревнований, заверенные печатью областной федерации по данному виду спорта (за исключением присвоения квалификационной категории «Тренера высшего и среднего уровней квалификации без категории»);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копию удостоверения о присвоении предыдущей квалификационной категории.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документа, удостоверяющего личность получателя - физического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документов, являющиеся государственными электронными информационными ресурсами, местный исполнительный орган получает из соответствующих государственных информационных систем через информационную систему центров обслуживания населения в форме электронных документов, подписанных электронной цифровой подписью.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Работник Центра сверяет подлинность оригиналов с копиями документов и сведениями, представленными из государственных информационных систем государственных органов, после чего возвращает оригиналы получателю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Присвоение категорий «Тренер высшего уровня квалификации второй категории», «Тренер среднего уровня квалификации второй категории» осуществляется в соответствии с квалификационными требованиями для должностей работников организаций физической культуры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получения государственной услуги о присвоении (и/или подтверждении) категории «Методист высшего уровня квалификации второй категории», «Методист среднего уровня квалификации второй категории» получатель представляет в Центр перечень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установленной формы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копию документов об образовании, повышении квалификации;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копия трудовой книжки или трудового договора с отметкой работодателя о дате и основании его прекращения, или выписки из актов работодателя, подтверждающих возникновение и прекращение трудовых отношений на основе заключения и прекращения трудового договора, или архивную справку, содержащую сведения о трудовой деятельности работника;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копию удостоверения о присвоении предыдущей квалификационной категории.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документа, удостоверяющего личность получателя - физического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Присвоение категорий «Методист высшего уровня квалификации второй категории», «Методист среднего уровня квалификации второй категории» осуществляется в соответствии с квалификационными требованиями для должностей работников организаций физической культуры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документов, являющиеся государственными электронными информационными ресурсами, местный исполнительный орган получает из соответствующих государственных информационных систем через информационную систему центров обслуживания населения в форме электронных документов, подписанных электронной цифровой подписью.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Работник Центра сверяет подлинность оригиналов с копиями документов и сведениями, представленными из государственных информационных систем государственных органов, после чего возвращает оригиналы получателю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получения государственной услуги о присвоении (и/или подтверждении) категории «Инструктор-спортсмен высшего уровня квалификации второй категории» получатель представляет в Центр перечень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установленной формы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копии документов об образовании, повышении квалификации;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копия трудовой книжки или трудового договора с отметкой работодателя о дате и основании его прекращения, или выписки из актов работодателя, подтверждающих возникновение и прекращение трудовых отношений на основе заключения и прекращения трудового договора, или архивную справку, содержащую сведения о трудовой деятельности работника;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ходатайство республиканской федерации по виду спорта о присвоении категории с указанием достижений спортсмена за последние 2 года, заверенное печатью;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копию удостоверения о присвоении предыдущей категории.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документа, удостоверяющего личность получателя - физического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Присвоение категорий «Методист высшего уровня квалификации второй категории», «Методист среднего уровня квалификации второй категории» осуществляется в соответствии с квалификационными требованиями для должностей работников организаций физической культуры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документов, являющиеся государственными электронными информационными ресурсами, местный исполнительный орган получает из соответствующих государственных информационных систем через информационную систему центров обслуживания населения в форме электронных документов, подписанных электронной цифровой подписью.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Работник Центра сверяет подлинность оригиналов с копиями документов и сведениями, представленными из государственных информационных систем государственных органов, после чего возвращает оригиналы получателю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получения государственной услуги о присвоении судейской категории «Судья по спорту» получатель представляет в Центр документ, подтверждающий опыт судейской практики (прохождение курсов, семинаров), в соответствии с требованиями спортивной классификации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Для получения государственной услуги через Центр заполнение бланков заявлений не требуется.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В Центре прием документов осуществляется работниками Центра в операционном зале посредством «безбарьерного»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При сдаче всех необходимых документов для получения государственной услуги получателю выдается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количества и названия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даты (времени)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фамилии, имени, отчества работника Центра, принявшего заявление на оформление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фамилии, имени, отчества заявителя, фамилии, имени, отчества уполномоченного представителя, и их контактных телефонов.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В центре выдача готовых документов получателю осуществляется работником Центра посредством «окон» ежедневно на основании расписки в указанный в ней срок.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случаях, если получатель не обратился за результатом услуги в указанный срок, Центр обеспечивает его хранение в течение одного месяца, после чего передает в местный исполнительный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Местный исполнительный орган отказывает в предоставлении данной государственной услуги по следующим основаниям: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непредставление полного перечня документов,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обнаружение недостоверных или искаженных данных в документах;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представление документов на присвоение спортивных званий спортсмену в сроки, превышающие шесть месяцев с момента выполнения соответствующего норматива или требования.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 отказывает в приеме документов, в случае непредставления получателем одного из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отказе в приеме документов работником Центра получателю выдается расписка с указанием недостающих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Мотивированный ответ об отказе в рассмотрении заявления выдается получателю в течение двух рабочих дней, в случае неполноты представления документов, либо в сроки, установленные для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Этапы оказания государственной услуги с момента получения заявления от получателя и до момента выдачи результата государственной услуг: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для получения государственной услуги обращается в Центр;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инспектор Центра принимает документы, проверяет полноту представленных документов, в случае непредставления получателем полного перечня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отказывает в приеме документов, выдает расписку получателю с указанием недостающих документов. При наличии полного пакета документов регистрирует обращение, выдает получателю расписку, в которой указывается дата выдачи документов и передает в накопительный отдел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инспектор накопительного отдела Центра собирает документы и передает в местный исполнительный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ответственный специалист местного исполнительного органа принимает документы из Центра и передает на рассмотрение руководителю местного исполнительного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руководитель местного исполнительного органа осуществляет рассмотрение представленных документов, направляет документы ответственному исполнителю местного исполнительного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ответственный исполнитель местного исполнительного органа осуществляет проверку полноты и достоверности документов, направляет на рассмотрение комиссии по присвоению спортивных званий, разрядов (далее - Комиссия);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Комиссия рассматривает представленные документы. При рассмотрении на заседании, комиссия принимает решение о присвоении спортивного звания, разряда и судейской категорий по спорту или отказе в рассмотрении представленных документов на присвоение спортивного звания, разряда и судейской категории по спорту;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руководитель местного исполнительного органа на основании протокола Комиссии, в течение трех рабочих дней со дня проведения заседания Комиссии, издает приказ о присвоении спортивных званий или спортивных разрядов;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ответственный исполнитель местного исполнительного органа подготавливает выписку либо оформляет мотивированный ответ об отказе в оказании государственной услуги в форме электронного документа и направляет руководителю местного исполнительного органа для подписания;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руководитель местного исполнительного органа подписывает выписку либо мотивированный ответ об отказе и направляет ответственному специалисту местного исполнительного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ответственный специалист местного исполнительного органа регистрирует и направляет в Центр результат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инспектор Центра выдает получателю выписку либо мотивированный ответ об отказе в оказании государственной услуги в форме электронного документа.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действий (взаимодействия) в процессе оказания государственной услуги</w:t>
      </w:r>
    </w:p>
    <w:bookmarkStart w:name="z2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процессе оказания государственной услуги участвуют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инспектор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инспектор накопительного отдела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специалист местного исполнительного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руководитель местного исполнительного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местного исполнительного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комиссия по присвоению спортивных званий, разрядов.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Схема, отражающая взаимосвязь между логической последовательностью административных действий в процессе оказания государственной услуги и СФЕ,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Ответственность должностных лиц, оказывающих государственную услугу</w:t>
      </w:r>
    </w:p>
    <w:bookmarkStart w:name="z2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Ответственными лицами за оказание государственной услуги являются руководители, должностные лица местного исполнительного органа и Центра, члены Комиссии, участвующие в процессе оказания государственной услуги (далее - должностные лица).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несут ответственность за качество и эффективность оказания государственной услуги, а также за принимаемые ими решения и действия (бездействия) в ходе оказания государственной услуги, за реализацию оказания государственной услуги в установленные сроки в порядке, предусмотренном законодательством Республики Казахстан.</w:t>
      </w:r>
    </w:p>
    <w:bookmarkEnd w:id="6"/>
    <w:bookmarkStart w:name="z2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«Присвоение спортивных разрядов и категорий: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второй и третий, первый, второй и третий юношеские,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тренер высшего и среднего уровня квалификации второй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категории, инструктор-спортсмен высшего уровня квалификации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второй категории, методист высшего и среднего уровня квалификации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второй категории, судья по спорту»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Местный исполнительный орган по оказанию 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56"/>
        <w:gridCol w:w="3776"/>
        <w:gridCol w:w="3314"/>
        <w:gridCol w:w="3234"/>
      </w:tblGrid>
      <w:tr>
        <w:trPr>
          <w:trHeight w:val="630" w:hRule="atLeast"/>
        </w:trPr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местного исполнительного органа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</w:tr>
      <w:tr>
        <w:trPr>
          <w:trHeight w:val="30" w:hRule="atLeast"/>
        </w:trPr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«Аккайынский районный отдел образования, физической культуры и спорта»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ская область Аккайынский район село Смирново,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Труда, 16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8(71532)2-10-05</w:t>
            </w:r>
          </w:p>
        </w:tc>
      </w:tr>
    </w:tbl>
    <w:bookmarkStart w:name="z2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«Присвоение спортивных разрядов и категорий: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второй и третий, первый, второй и третий юношеские,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тренер высшего и среднего уровня квалификации второй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категории, инструктор-спортсмен высшего уровня квалификации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второй категории, методист высшего и среднего уровня квалификации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второй категории, судья по спорту»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Центр обслуживания населения по оказанию 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77"/>
        <w:gridCol w:w="3797"/>
        <w:gridCol w:w="3213"/>
        <w:gridCol w:w="3093"/>
      </w:tblGrid>
      <w:tr>
        <w:trPr>
          <w:trHeight w:val="1275" w:hRule="atLeast"/>
        </w:trPr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 обслуживания населения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</w:tr>
      <w:tr>
        <w:trPr>
          <w:trHeight w:val="30" w:hRule="atLeast"/>
        </w:trPr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Аккайынский районный отдел Филиала республиканского государственного предприятия «Центр обслуживания населения» по Северо-Казахстан-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 области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ская область Аккайынский район село Смирново,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Труда, 11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19.00 часов без обеда,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8(71532)2-25-86</w:t>
            </w:r>
          </w:p>
        </w:tc>
      </w:tr>
    </w:tbl>
    <w:bookmarkStart w:name="z2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«Присвоение спортивных разрядов и категорий: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второй и третий, первый, второй и третий юношеские,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тренер высшего и среднего уровня квалификации второй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категории, инструктор-спортсмен высшего уровня квалификации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второй категории, методист высшего и среднего уровня квалификации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13"/>
        <w:gridCol w:w="3945"/>
        <w:gridCol w:w="3322"/>
      </w:tblGrid>
      <w:tr>
        <w:trPr>
          <w:trHeight w:val="30" w:hRule="atLeast"/>
        </w:trPr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ПРЕДСТАВЛЕНИЕ</w:t>
            </w:r>
          </w:p>
        </w:tc>
        <w:tc>
          <w:tcPr>
            <w:tcW w:w="3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Звание</w:t>
            </w:r>
          </w:p>
        </w:tc>
        <w:tc>
          <w:tcPr>
            <w:tcW w:w="33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Цветное фото (2 шт.) 3,5 х 4,5</w:t>
            </w:r>
          </w:p>
        </w:tc>
      </w:tr>
      <w:tr>
        <w:trPr>
          <w:trHeight w:val="30" w:hRule="atLeast"/>
        </w:trPr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спорта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(заполняется на государственном и русском языках)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рождения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Представляющий регион (область, город)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Спортивная школа</w:t>
            </w:r>
          </w:p>
        </w:tc>
      </w:tr>
      <w:tr>
        <w:trPr>
          <w:trHeight w:val="30" w:hRule="atLeast"/>
        </w:trPr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учебы, работы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Физкультурное образование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Стаж занятий спортом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Домашний адрес</w:t>
            </w:r>
          </w:p>
        </w:tc>
      </w:tr>
      <w:tr>
        <w:trPr>
          <w:trHeight w:val="30" w:hRule="atLeast"/>
        </w:trPr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Предыдущее звание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присвоения или подтверждения</w:t>
            </w:r>
          </w:p>
        </w:tc>
      </w:tr>
      <w:tr>
        <w:trPr>
          <w:trHeight w:val="30" w:hRule="atLeast"/>
        </w:trPr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тренера, подготовившего спортсмена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Тренерская категория</w:t>
            </w:r>
          </w:p>
        </w:tc>
      </w:tr>
      <w:tr>
        <w:trPr>
          <w:trHeight w:val="30" w:hRule="atLeast"/>
        </w:trPr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Первичная физкультурная организация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«__» ___________ 20 __ г.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(область, город)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«__» 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__ г.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Федерация Республики Казахстан по данному виду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«_ » 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_ г.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поступления на рассмотрение комиссии: «_____»______ 20_ г.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61"/>
        <w:gridCol w:w="3200"/>
        <w:gridCol w:w="3061"/>
        <w:gridCol w:w="3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показатели (нормативы)</w:t>
            </w:r>
          </w:p>
        </w:tc>
      </w:tr>
      <w:tr>
        <w:trPr>
          <w:trHeight w:val="30" w:hRule="atLeast"/>
        </w:trPr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выполнения (число месяц, год)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соревнований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Ранг, категория соревнования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Показанный результат</w:t>
            </w:r>
          </w:p>
        </w:tc>
      </w:tr>
      <w:tr>
        <w:trPr>
          <w:trHeight w:val="30" w:hRule="atLeast"/>
        </w:trPr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 судьи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судьи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(страна)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Судейская категория</w:t>
            </w:r>
          </w:p>
        </w:tc>
      </w:tr>
      <w:tr>
        <w:trPr>
          <w:trHeight w:val="30" w:hRule="atLeast"/>
        </w:trPr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судья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секретарь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Старший судья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37"/>
        <w:gridCol w:w="4137"/>
        <w:gridCol w:w="4806"/>
      </w:tblGrid>
      <w:tr>
        <w:trPr>
          <w:trHeight w:val="30" w:hRule="atLeast"/>
        </w:trPr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Отметка о присвоении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 (Ф.И.О.)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</w:t>
            </w:r>
          </w:p>
        </w:tc>
      </w:tr>
      <w:tr>
        <w:trPr>
          <w:trHeight w:val="30" w:hRule="atLeast"/>
        </w:trPr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Причина отказа и отметка о нарушениях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отправки «___» ___________ 20 ___ г.</w:t>
            </w:r>
          </w:p>
        </w:tc>
      </w:tr>
    </w:tbl>
    <w:bookmarkStart w:name="z3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«Присвоение спортивных разрядов и категорий: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второй и третий, первый, второй и третий юношеские,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тренер высшего и среднего уровня квалификации второй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категории, инструктор-спортсмен высшего уровня квалификации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второй категории, методист высшего и среднего уровня квалификации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Справка о результатах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Выдано _____________________________________________________________________Ф.И.О.Город________________________________________________________________Сроки и место проведения соревнования_________________________________________________________        Весовая категория до ______________________________________ кг.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Занял место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Количество спортсменов, принявших участие в данной весовой категории_________________________________________________________________________________________________________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0"/>
        <w:gridCol w:w="3737"/>
        <w:gridCol w:w="2906"/>
        <w:gridCol w:w="2907"/>
        <w:gridCol w:w="2700"/>
      </w:tblGrid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спортсмена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 (город)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Спортивное звание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судья соревнований___________________________________________  (Ф.И.О.)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Главный секретарь соревнований_______________________________________  (Ф.И.О.)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Подпись главного судьи соревнования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заверяется печатью проводящей организации_____________________________________________________________________  (с Правилами присвоения квалификационных категорий тренерам, методистам, инструкторам ознакомлен (а)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«_____» _____________ 20 __ год</w:t>
      </w:r>
    </w:p>
    <w:bookmarkStart w:name="z3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«Присвоение спортивных разрядов и категорий: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второй и третий, первый, второй и третий юношеские,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тренер высшего и среднего уровня квалификации второй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категории, инструктор-спортсмен высшего уровня квалификации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второй категории, методист высшего и среднего уровня квалификации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Квалификационные требования: высшее образование (физкультурное), стаж работы по специальности не менее 5 лет, прохождение курсов повышения квалификации, наличие соответствующего удостоверения,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спортсмена, занявшего 1-6 место на Олимпийских, Паралимпийских, Сурдлимпийских играх в индивидуальных, командных номерах программы по видам спорта или игровым видам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спортсмена, занявшего 1-3 место на Азиатских играх, Азиатских Паралимпийских, Сурдлимпийских играх в индивидуальных, командных номерах программы по видам спорта или игровым видам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спортсмена, занявшего 1-5 место на чемпионатах мира, Азии, Европы, Всемирных универсиадах, международных юношеских играх, в индивидуальных или игровых видах спорта или 1 место на чемпионате мира среди студентов;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спортсмена, занявшего 1-5 место на чемпионатах мира, Азии по видам инвалидного спорта, Всемирных играх инвалидов, Азиатских юношеских паралимпийских играх в индивидуальных или игровых видах спорта или 1 место на чемпионате мира среди молодежи и студентов-инвалидов;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спортсмена, занявшего 1-3 место на чемпионатах мира или Азии среди юниоров;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спортсмена, занявшего 1-3 место на чемпионатах мира или Азии по видам инвалидного спорта среди юниоров;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трех спортсменов в сборную национальную команду республики;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четырех спортсменов в сборную молодежную команду республики;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пять спортсменов в сборную юношескую команду республики;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тренерско-преподавательская работа в качестве главного, государственного, старшего тренера сборной команды страны не менее трех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Знание: Конституции Республики Казахстан, законов Республики Казахстан «О физической культуре и спорте», «Об образовании», «О правах ребенка в Республике Казахстан», «О языках в Республике Казахстан», «О борьбе с коррупцией», стратегических и программных документов по развитию физической культуры и спорта в Республике Казахстан, других законодательных и нормативных правовых актов в сфере физической культуры и спорта, достижения современной спортивной науки, новых медико-биологических и фармакологических методов и тенденций развития отечественного и зарубежного вида спорта, организации учебно-тренировочного процесса по виду спорта, основ трудового законодательства, охраны труда, противопожарной безопасности и санитарно-гигиенических норм.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Тренер высшего уровня квалификации первой категории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Квалификационные требования: высшее образование (физкультурное), стаж работы по специальности не менее 5 лет,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участника Олимпийских игр, Паралимпийских, Сурдлимпийских игр;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спортсмена, занявшего 4-6 место на Азиатских играх, Азиатских Паралимпийских, Сурдлимпийских играх в индивидуальных, командных номерах программы по видам спорта или игровым видам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спортсмена участника чемпионата мира, Азии, Европы, Всемирных универсиад;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спортсмена, занявшего 6-9 места на чемпионатах мира, Азии по видам инвалидного спорта, Всемирных играх инвалидов, Азиатских юношеских паралимпийских играх в индивидуальных или игровым видам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спортсмена занявшего 6-9 место на комплексных международных юношеских играх в индивидуальных или игровых видах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спортсмена, занявшего 4-6 место на чемпионатах мира или Азии по видам инвалидного спорта среди юниоров;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двух спортсменов в сборную национальную команду республики;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трех спортсменов в сборную молодежную команду республики;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четырех спортсменов в сборную юношескую команду республики;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передать четырех спортсменов для дальнейшего совершенствования в школы-интернаты для одаренных в спорте детей или колледж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тренерско-преподавательская работа в качестве главного, государственного, старшего тренера сборной команды страны не менее одного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организационно-методическая работа в республиканском или областном уполномоченном органе по физической культуре и спорту не менее двух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Знание: Конституции Республики Казахстан, законов Республики Казахстан «О физической культуре и спорте», «Об образовании», «О правах ребенка в Республике Казахстан», «О языках в Республике Казахстан», «О борьбе с коррупцией», стратегических и программных документов по развитию физической культуры и спорта в Республике Казахстан, других законодательных и нормативных правовых актов в сфере физической культуры и спорта, достижения современной спортивной науки, новых медико-биологических и фармакологических методов и тенденций развития отечественного и зарубежного вида спорта, организации учебно-тренировочного процесса по виду спорта, основ трудового законодательства, охраны труда, противопожарной безопасности и санитарно-гигиенических норм.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Тренер высшего уровня квалификации второй категории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Квалификационные требования: высшее образование (физкультурное), стаж работы по специальности не менее 3 лет,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спортсмена, занявшего 6-8 место на комплексных международных юношеских играх в индивидуальных или игровых видах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спортсмена, занявшего 6-8 место на чемпионатах мира или Азии по видам инвалидного спорта среди юниоров;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передать двух спортсменов для дальнейшего совершенствования в школы-интернаты для одаренных в спорте детей или колледж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трех спортсменов в сборную команду области, гг. Астаны и Алматы;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организационно-методическая работа в республиканском или областном уполномоченном органе по физической культуре и спорту не менее двух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наличие диплома с отличием об окончании высшего учебного заведения физической культуры и спорта или факультета физического воспитания других высших учебных заведений, а также диплома об окончании указанных учебных заведений и факультетов и спортивного звания не ниже «Мастер спорта Республики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Знание: Конституции Республики Казахстан, законов Республики Казахстан «О физической культуре и спорте», «Об образовании», «О правах ребенка в Республике Казахстан», «О языках в Республике Казахстан», «О борьбе с коррупцией», стратегических и программных документов по развитию физической культуры и спорта в Республике Казахстан, других законодательных и нормативных правовых актов в сфере физической культуры и спорта, достижения современной спортивной науки, новых медико-биологических и фармакологических методов и тенденций развития отечественного и зарубежного вида спорта, организации учебно-тренировочного процесса по виду спорта, основ трудового законодательства, охраны труда, противопожарной безопасности и санитарно-гигиенических норм.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Тренер высшего уровня квалификации без категории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Квалификационные требования: высшее образование (физкультурное), стаж работы по специальности не менее 3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Знание: Конституции Республики Казахстан, законов Республики Казахстан «О физической культуре и спорте», «Об образовании», «О правах ребенка в Республике Казахстан», «О языках в Республике Казахстан», «О борьбе с коррупцией», стратегических и программных документов по развитию физической культуры и спорта в Республике Казахстан, других законодательных и нормативных правовых актов в сфере физической культуры и спорта, достижения современной спортивной науки, новых медико-биологических и фармакологических методов и тенденций развития отечественного и зарубежного вида спорта, организации учебно-тренировочного процесса по виду спорта, основ трудового законодательства, охраны труда, противопожарной безопасности и санитарно-гигиенических норм.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Тренер среднего уровня квалификации высшей категории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Квалификационные требования: среднее образование (физкультурное), стаж работы по специальности не менее 5 лет,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спортсмена, занявшего 1-6 место на Олимпийских, Паралимпийских и Сурдлимпийских играх в индивидуальных, командных номерах программы по видам спорта или игровым видам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спортсмена, занявшего 1-3 место на Азиатских играх, Азиатских паралимпийских, сурдлимпийских играх в индивидуальных, командных номерах программы по видам спорта или игровым видам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спортсмена, занявшего 1-5 место на чемпионатах мира, Азии, Европы, Всемирных универсиадах, комплексных международных юношеских играх в индивидуальных или игровых видах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спортсмена, занявшего 1-5 место на чемпионатах мира, Азии по видам инвалидного спорта, Всемирных играх инвалидов, Азиатских юношеских паралимпийских играх в индивидуальных или игровых видах спорта или 1 место на чемпионате мира среди молодежи и студентов-инвалидов;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спортсмена, занявшего 1-3 место на чемпионатах мира или Азии среди юниоров;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спортсмена, занявшего 1-3 место на чемпионатах мира или Азии по видам инвалидного спорта среди юниоров;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трех спортсменов в сборную национальную команду республики;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четырех спортсменов в сборную молодежную команду республики;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пять спортсменов в сборную юношескую команду республики;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работа в качестве государственного, старшего тренера сборной команды страны не менее трех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организационно-методическая работа в республиканском или областном уполномоченном органе по физической культуре и спорту не менее трех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Знание: Конституции Республики Казахстан, законов Республики Казахстан «О физической культуре и спорте», «Об образовании», «О правах ребенка в Республике Казахстан», «О языках в Республике Казахстан», «О борьбе с коррупцией», стратегических и программных документов по развитию физической культуры и спорта в Республике Казахстан, других законодательных и нормативных правовых актов в сфере физической культуры и спорта, достижения современной спортивной науки, новых медико-биологических и фармакологических методов и тенденций развития отечественного и зарубежного вида спорта, организации учебно-тренировочного процесса по виду спорта, основ трудового законодательства, охраны труда, противопожарной безопасности и санитарно-гигиенических норм.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Тренер среднего уровня квалификации первой категории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Квалификационные требования: среднее образование (физкультурное), стаж работы по специальности не менее 3 лет,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участника Олимпийских игр, Паралимпийских и Сурдлимпийских игр;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спортсмена, занявшего 4-6 место на Азиатских играх, Азиатских паралимпийских, сурдлимпийских играх в индивидуальных, командных номерах программы по видам спорта или игровым видам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спортсмена участника чемпионата мира, Азии, Европы, Всемирных универсиад;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спортсмена участника чемпионата мира, Азии по видам инвалидного спорта, Всемирных игр инвалидов, Азиатских юношеских паралимпийских игр в индивидуальных или игровых видах спорта, или занявшего 1 место на чемпионате мира среди молодежи и студентов;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спортсмена, занявшего 6-9 место на комплексных международных юношеских играх в индивидуальных или игровых видах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спортсмена, занявшего 4-6 место на чемпионатах мира или Азии по видам инвалидного спорта среди юниоров;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двух спортсменов в сборную национальную команду республики;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трех спортсменов в сборную молодежную команду республики;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четырех спортсменов в сборную юношескую команду республики;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передать двух спортсменов для дальнейшего совершенствования в школы-интернаты для одаренных в спорте детей или колледж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тренерско-преподавательская работа в качестве главного, государственного, старшего тренера сборной команды страны не менее одного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организационно-методическая работа в республиканском или областном уполномоченном органе по физической культуре и спорту не менее двух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Знание: Конституции Республики Казахстан, законов Республики Казахстан «О физической культуре и спорте», «Об образовании», «О правах ребенка в Республике Казахстан», «О языках в Республике Казахстан», «О борьбе с коррупцией», стратегических и программных документов по развитию физической культуры и спорта в Республике Казахстан, других законодательных и нормативных правовых актов в сфере физической культуры и спорта, достижения современной спортивной науки, новых медико-биологических и фармакологических методов и тенденций развития отечественного и зарубежного вида спорта, организации учебно-тренировочного процесса по виду спорта, основ трудового законодательства, охраны труда, противопожарной безопасности и санитарно-гигиенических норм.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Тренер среднего уровня квалификации второй категории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Квалификационные требования: среднее образование (физкультурное), стаж работы по специальности не менее 2 лет,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спортсмена участника чемпионата мира, Европы, Азии, Азиатских игр, этапов кубка мира, Всемирных юношеских игр, международных юношеских игр стран СНГ, Балтии и регионов России в индивидуальных или игровых видах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спортсмена, участника чемпионата мира, Азии по видам инвалидного спорта, Всемирных игр инвалидов, Азиатских юношеских паралимпийских игр в индивидуальных или игровых видах спорта, или занявшего 1 место на чемпионате мира среди молодежи и студентов-инвалидов;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передать четырех спортсменов для дальнейшего совершенствования в школы-интернаты для одаренных в спорте детей или колледж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трех спортсменов в сборную команду области, гг. Астаны и Алматы;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организационно-методическая работа в республиканском или областном уполномоченном органе по физической культуре и спорту не менее двух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наличие диплома с отличием об окончании высшего учебного заведения физической культуры и спорта или факультета физического воспитания других высших учебных заведений, а также диплома об окончании указанных учебных заведений и факультетов и спортивного звания не ниже «Мастер спорта Республики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Знание: Конституции Республики Казахстан, законов Республики Казахстан «О физической культуре и спорте», «Об образовании», «О правах ребенка в Республике Казахстан», «О языках в Республике Казахстан», «О борьбе с коррупцией», стратегических и программных документов по развитию физической культуры и спорта в Республике Казахстан, других законодательных и нормативных правовых актов в сфере физической культуры и спорта, достижения современной спортивной науки, новых медико-биологических и фармакологических методов и тенденций развития отечественного и зарубежного вида спорта, организации учебно-тренировочного процесса по виду спорта, основ трудового законодательства, охраны труда, противопожарной безопасности и санитарно-гигиенических норм.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Тренер среднего уровня квалификации без категории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Квалификационные требования: среднее образование (физкультурное) или среднее (полное) общее образование и наличие спортивного звания не ниже «Мастер спорта Республики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Знание: Конституции Республики Казахстан, законов Республики Казахстан «О физической культуре и спорте», «Об образовании», «О правах ребенка в Республике Казахстан», «О языках в Республике Казахстан», «О борьбе с коррупцией», стратегических и программных документов по развитию физической культуры и спорта в Республике Казахстан, других законодательных и нормативных правовых актов в сфере физической культуры и спорта, достижения современной спортивной науки, новых медико-биологических и фармакологических методов и тенденций развития отечественного и зарубежного вида спорта, организации учебно-тренировочного процесса по виду спорта, основ трудового законодательства, охраны труда, противопожарной безопасности и санитарно-гигиенических норм.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Методист высшего уровня квалификации высшей категории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Квалификационные требования: высшее образование (физкультурное), стаж работы по специальности не менее 5 лет. Наличие методических разработок, внедренных в практику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научно-преподавательская работа в области физического воспитания и спортивной тренировки в высших учебных заведениях не менее 3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стаж работы в должности методиста по спорту высшего уровня квалификации первой категории не менее 3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организационно-методическая и руководящая работа в школах высшего спортивного мастерства, преподавательская работа в высших и средних специальных учебных заведениях в течение 3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организационно-методическая и руководящая работа в республиканских и областных уполномоченных органах по физической культуре и спорту в течение 3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Знание: Конституции Республики Казахстан, законов Республики Казахстан «О физической культуре и спорте», «Об образовании», «О правах ребенка в Республике Казахстан», «О языках в Республике Казахстан», «О борьбе с коррупцией», нормативных документов, регламентирующих подготовку спортсменов на различных этапах обучения, нормативов обеспечения учебно-тренировочного процесса, техники безопасности при проведении учебных занятий, законодательных и нормативных правовых актов в сфере физической культуры и спорта, основ трудового законодательства, охраны труда, противопожарной безопасности и санитарно-гигиенических норм.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Методист высшего уровня квалификации первой категории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Квалификационные требования: высшее образование (физкультурное), стаж работы по специальности не менее 3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научно-преподавательская работа в области физического воспитания и спортивной тренировки в высших учебных заведениях не менее 2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стаж работы в должности методиста по спорту высшего уровня квалификации второй категории не менее 1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организационно-методическая и руководящая работа в школах высшего спортивного мастерства, преподавательская работа в высших и средних специальных учебных заведениях в течение 2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организационно-методическая и руководящая работа в республиканских и областных уполномоченных органах в течение 2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Знание: Конституции Республики Казахстан, законов Республики Казахстан «О физической культуре и спорте», «Об образовании», «О правах ребенка в Республике Казахстан», «О языках в Республике Казахстан», «О борьбе с коррупцией», нормативных документов, регламентирующих подготовку спортсменов на различных этапах обучения, нормативов обеспечения учебно-тренировочного процесса, техники безопасности при проведении учебных занятий, законодательных и нормативных правовых актов в сфере физической культуры и спорта, основ трудового законодательства, охраны труда, противопожарной безопасности и санитарно-гигиенических норм.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Методист высшего уровня квалификации второй категории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Квалификационные требования: высшее образование (физкультурное), работы по специальности не менее 1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научно-преподавательская работа в области физического воспитания и спортивной тренировки в высших учебных заведениях не менее 1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стаж работы в должности методиста по спорту высшего уровня квалификации без категории.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Знание: Конституции Республики Казахстан, законов Республики Казахстан «О физической культуре и спорте», «Об образовании», «О правах ребенка в Республике Казахстан», «О языках в Республике Казахстан», «О борьбе с коррупцией», нормативных документов, регламентирующих подготовку спортсменов на различных этапах обучения, нормативов обеспечения учебно-тренировочного процесса, техники безопасности при проведении учебных занятий, законодательных и нормативных правовых актов в сфере физической культуры и спорта, основ трудового законодательства, охраны труда, противопожарной безопасности и санитарно-гигиенических норм.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Методист высшего уровня квалификации без категории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Квалификационные требования: высшее образование (физкультурное).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Знание: Конституции Республики Казахстан, законов Республики Казахстан «О физической культуре и спорте», «Об образовании», «О правах ребенка в Республике Казахстан», «О языках в Республике Казахстан», «О борьбе с коррупцией», нормативных документов, регламентирующих подготовку спортсменов на различных этапах обучения, нормативов обеспечения учебно-тренировочного процесса, техники безопасности при проведении учебных занятий, законодательных и нормативных правовых актов в сфере физической культуры и спорта, основ трудового законодательства, охраны труда, противопожарной безопасности и санитарно-гигиенических норм.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Методист среднего уровня квалификации высшей категории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Квалификационные требования: среднее образование (физкультурное), стаж работы по специальности не менее 5 лет. Наличие методических разработок, внедренных в практику работы: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научно-преподавательская работа в области физического воспитания и спортивной тренировки в учебных заведениях не менее 3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стаж работы в должности методиста по спорту среднего уровня квалификации первой категории не менее 3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организационно-методическая и руководящая работа в школах высшего спортивного мастерства, преподавательская работа в высших и средних специальных учебных заведениях в течение 3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организационно-методическая и руководящая работа в республиканских и областных уполномоченных органах по физической культуре и спорту в течение 3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Знание: Конституции Республики Казахстан, законов Республики Казахстан «О физической культуре и спорте», «Об образовании», «О правах ребенка в Республике Казахстан», «О языках в Республике Казахстан», «О борьбе с коррупцией», нормативных документов, регламентирующих подготовку спортсменов на различных этапах обучения, нормативов обеспечения учебно-тренировочного процесса, техники безопасности при проведении учебных занятий, законодательных и нормативных правовых актов в сфере физической культуры и спорта, основ трудового законодательства, охраны труда, противопожарной безопасности и санитарно-гигиенических норм.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Методист среднего уровня квалификации первой категории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Квалификационные требования: среднее образование (физкультурное), стаж работы по специальности не менее 3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научно-преподавательская работа в области физического воспитания и спортивной тренировки не менее 2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стаж работы в должности методиста по спорту среднего уровня квалификации второй категории не менее 1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организационно-методическая и руководящая работа в школах высшего спортивного мастерства в течение 2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организационно-методическая и руководящая работа в республиканских и областных уполномоченных органах по физической культуре и спорту в течение 2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Знание: Конституции Республики Казахстан, законов Республики Казахстан «О физической культуре и спорте», «Об образовании», «О правах ребенка в Республике Казахстан», «О языках в Республике Казахстан», «О борьбе с коррупцией», нормативных документов, регламентирующих подготовку спортсменов на различных этапах обучения, нормативов обеспечения учебно-тренировочного процесса, техники безопасности при проведении учебных занятий, законодательных и нормативных правовых актов в сфере физической культуры и спорта, основ трудового законодательства, охраны труда, противопожарной безопасности и санитарно-гигиенических норм.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Методист среднего уровня квалификации второй категории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Квалификационные требования: среднее образование (физкультурное), стаж работы по специальности не менее 1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научно-преподавательская работа в области физического воспитания и спортивной тренировки в учебных заведениях не менее 1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стаж работы в должности методиста по спорту среднего уровня квалификации без категории не менее 1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Знание: Конституции Республики Казахстан, законов Республики Казахстан «О физической культуре и спорте», «Об образовании», «О правах ребенка в Республике Казахстан», «О языках в Республике Казахстан», «О борьбе с коррупцией», нормативных документов, регламентирующих подготовку спортсменов на различных этапах обучения, нормативов обеспечения учебно-тренировочного процесса, техники безопасности при проведении учебных занятий, законодательных и нормативных правовых актов в сфере физической культуры и спорта, основ трудового законодательства, охраны труда, противопожарной безопасности и санитарно-гигиенических норм.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Методист среднего уровня квалификации без категории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Квалификационные требования: среднее образование (физкультурное) или среднее (полное) общее образование, или наличие спортивного звания не ниже «Мастер спорта Республики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Знание: Конституции Республики Казахстан, законов Республики Казахстан «О физической культуре и спорте», «Об образовании», «О правах ребенка в Республике Казахстан», «О языках в Республике Казахстан», «О борьбе с коррупцией», нормативных документов, регламентирующих подготовку спортсменов на различных этапах обучения, нормативов обеспечения учебно-тренировочного процесса, техники безопасности при проведении учебных занятий, законодательных и нормативных правовых актов в сфере физической культуры и спорта, основ трудового законодательства, охраны труда, противопожарной безопасности и санитарно-гигиенических норм.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Инструктор-спортсмен высшего уровня квалификации высшей категории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Квалификационные требования: высшее или среднее образование,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войти в состав сборной команды Республики Казахстан по виду спорта (спортивного клуба);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занять в составе национальной команды Республики Казахстан 1-6 место на Олимпийских играх;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занять 1-3 место на чемпионатах мира, 1-2 место на Азиатских играх, 1-2 место на чемпионатах Европы и 1 место в финалах кубка мира по олимпийским видам спорта.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Знание: Конституции Республики Казахстан, законов Республики Казахстан «О физической культуре и спорте», «Об образовании», «О правах ребенка в Республике Казахстан», «О языках в Республике Казахстан», «О борьбе с коррупцией», основ трудового законодательства, правил техники безопасности, санитарно-гигиенических норм и основ спортивной тренировки, техники безопасности при проведении учебно-тренировочных занятий, правил соревнований по виду спорта, антидопинговых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Инструктор-спортсмен высшего уровня квалификации первой категории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Квалификационные требования: Высшее или среднее образование, в том числе занять в составе национальной команды Республики Казахстан 4-6 место на чемпионатах мира;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1-3 место на чемпионатах Азии, 3-5 место на Азиатских играх и чемпионатах Европы;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1-3 место на чемпионатах мира среди молодежи, 1 место на чемпионатах Азии среди молодежи по олимпийским видам спорта, 1-3 место на чемпионатах мира по неолимпийским видам спорта, 1 место на чемпионатах Азии по неолимпийским видам спорта.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Знание: Конституции Республики Казахстан, законов Республики Казахстан «О физической культуре и спорте», «Об образовании», «О правах ребенка в Республике Казахстан», «О языках в Республике Казахстан», «О борьбе с коррупцией», основ трудового законодательства, правил техники безопасности, санитарно-гигиенических норм и основ спортивной тренировки, техники безопасности при проведении учебно-тренировочных занятий, правил соревнований по виду спорта, антидопинговых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Инструктор-спортсмен высшего уровня квалификации второй категории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Квалификационные требования: высшее или среднее образование, в том числе войти в состав национальной сборной команды Республики Казахстан по видам спорта (спортивного клуба).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Знание: Конституции Республики Казахстан, законов Республики Казахстан «О физической культуре и спорте», «Об образовании», «О правах ребенка в Республике Казахстан», «О языках в Республике Казахстан», «О борьбе с коррупцией», основ трудового законодательства, правил техники безопасности, санитарно-гигиенических норм и основ спортивной тренировки, техники безопасности при проведении учебно-тренировочных занятий, правил соревнований по виду спорта, антидопинговых правил.</w:t>
      </w:r>
    </w:p>
    <w:bookmarkStart w:name="z3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«Присвоение спортивных разрядов и категорий: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второй и третий, первый, второй и третий юношеские,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тренер высшего и среднего уровня квалификации второй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категории, инструктор-спортсмен высшего уровня квалификации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второй категории, методист высшего и среднего уровня квалификации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Председателю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квалификационной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ведомства или местного исполнительного органа по физической культуре и спорту)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Заявление _____________________________________________________________________вид спорта)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Я,___________________________________________________________________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Год                                                          рождения_____________________________________________________________________Квалификационная                                            категория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Спортивное звание _________________________________________, почетное звание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 работы, занимаемая должность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Стаж тренерско-преподавательской работы_______________________________________________________________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Домашний адрес:_____________________________________________________________________Прошу рассмотреть вопрос присвоения мне__________________________________________________________________Основанием для присвоения квалификационной категории считаю следующие результаты работы: ____________________________________________________________________________________________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«___» __________ 20 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(личная подпись)</w:t>
      </w:r>
    </w:p>
    <w:bookmarkStart w:name="z3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«Присвоение спортивных разрядов и категорий: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второй и третий, первый, второй и третий юношеские,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тренер высшего и среднего уровня квалификации второй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категории, инструктор-спортсмен высшего уровня квалификации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второй категории, методист высшего и среднего уровня квалификации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Справка о подготовке спортсменов тренером-преподавателем_______________________________________________________________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
(фамилия, имя, отчество)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4"/>
        <w:gridCol w:w="2562"/>
        <w:gridCol w:w="1617"/>
        <w:gridCol w:w="1213"/>
        <w:gridCol w:w="1753"/>
        <w:gridCol w:w="2023"/>
        <w:gridCol w:w="1483"/>
        <w:gridCol w:w="1755"/>
      </w:tblGrid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 подготовлен-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спортсмена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рождения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Стаж работы со спорт-сменом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Подтверж-дающий документ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Спортивный результат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Куда зачис-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 (пере-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дан)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Подтверж-дающий документ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руководителя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М.П. «____» __________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Подпись начальника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управления спорта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М.П. «____» __________ г.</w:t>
      </w:r>
    </w:p>
    <w:bookmarkStart w:name="z3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«Присвоение спортивных разрядов и категорий: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второй и третий, первый, второй и третий юношеские,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тренер высшего и среднего уровня квалификации второй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категории, инструктор-спортсмен высшего уровня квалификации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второй категории, методист высшего и среднего уровня квалификации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Текстовое табличное описание последовательности и взаимодействие административных действий (процедур) каждой СФЕ Таблица 1. Описание действий СФЕ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1813"/>
        <w:gridCol w:w="1773"/>
        <w:gridCol w:w="1833"/>
        <w:gridCol w:w="1975"/>
        <w:gridCol w:w="2036"/>
        <w:gridCol w:w="1936"/>
      </w:tblGrid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 работ)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95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ование СФЕ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 Центра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Ответст-венный специа-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 местного исполни-тельного органа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Руководи-тель местного 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тельного органа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венный 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 местного 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тельного органа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по присвое-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нию спортив-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званий, разрядов</w:t>
            </w:r>
          </w:p>
        </w:tc>
      </w:tr>
      <w:tr>
        <w:trPr>
          <w:trHeight w:val="585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са, процеду-ры,операции)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докумен-тов, проверка полноты предста-вленных докумен-тов, в случае непредоставления полного перечня 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тов, отказ в приеме 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тов, выдача расписки получа-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телю с указа-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нием недоста-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ющих докумен-тов. При наличии полного пперечня докумен-тов регистр-ация обраще-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ния, выдача получа-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телю расписки, передача докумен-тов в накопи-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тельный отдел Центра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докумен-тов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докумен-тов, передача на рассмо-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трение руково-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дителю местного исполни-тельного органа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рение 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тов, направле-ние ответст-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венному 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телю местного 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тельного органа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вление проверки полноты 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тов, направле-ние на рассмот-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рение комиссии по присвое-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нию спортив-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званий, разрядов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представ-ленных 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тов. Принятие решения о присвое-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 спортив-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звания, разряда и судейской категорий по спорту или отказе в рассмот-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рении представ-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ленных 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 на присвое-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спортив-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звания, разряда и судейской категории по спорту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заверше-ния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документ,организационно-распорядительное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Отправкадокумен-тов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исполни-тельный орган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ление докумен-тов руково-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дителю местного исполни-тельного органа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Направле-ние ответст-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венному 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телю местного 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тельного органа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Направле-ние 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 на рассмот-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рение комиссии по присвое-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нию спортив-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званий, разрядов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Протокол заседания комиссии</w:t>
            </w:r>
          </w:p>
        </w:tc>
      </w:tr>
      <w:tr>
        <w:trPr>
          <w:trHeight w:val="21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20 минут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15 минут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30 календар-ных дней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щего действия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1"/>
        <w:gridCol w:w="2403"/>
        <w:gridCol w:w="2134"/>
        <w:gridCol w:w="2135"/>
        <w:gridCol w:w="2372"/>
        <w:gridCol w:w="2198"/>
        <w:gridCol w:w="1367"/>
      </w:tblGrid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СФЕ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 местного 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тельного органа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венный 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 местного 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тельного органа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 местного 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тельного органа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венный специалист местного 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Центра</w:t>
            </w:r>
          </w:p>
        </w:tc>
      </w:tr>
      <w:tr>
        <w:trPr>
          <w:trHeight w:val="15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действий (процесса, процедуры операции) и их описание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протокола Комиссии, в течение трех рабочих дней со дня проведения заседания Комиссии, издает приказ о присвоении спортивных званий или спортивных разрядов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выписки либо мотивированного ответа об отказе в оказании государственной услуги в форме электрон-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документа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выписки или мотивированного ответа об отказе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выписки либо мотивированного ответа об отказе и направле-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в Центр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выписки либо мотивирован-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ответа об отказе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 документ, организационно-распорядительное решение)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выписки либо мотивированного ответа об отказе руководи-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телю местного 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тельного органа на подпись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выписка либо мотивиро-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ванный ответ об отказе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результата в Центр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Выпис-ка или мотивирован-ный ответ об отказе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3 рабочих дней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20 минут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Варианты использования. Основной процесс.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23"/>
        <w:gridCol w:w="1956"/>
        <w:gridCol w:w="2315"/>
        <w:gridCol w:w="2448"/>
        <w:gridCol w:w="1674"/>
        <w:gridCol w:w="1564"/>
      </w:tblGrid>
      <w:tr>
        <w:trPr>
          <w:trHeight w:val="30" w:hRule="atLeast"/>
        </w:trPr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Центра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накопите-льного отдела Центра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Ответствен-ный специалист местного 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тельного органа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местного 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тельного органа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Ответст-венный исполни-тель местного 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тельного органа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Комисс-ия по присвоению спортивных званий, разря-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</w:t>
            </w:r>
          </w:p>
        </w:tc>
      </w:tr>
      <w:tr>
        <w:trPr>
          <w:trHeight w:val="30" w:hRule="atLeast"/>
        </w:trPr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1. Прием документов, проверка полноты представленных документов, в случае непредоставле-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полного перечня документов, отказ в приеме документов, выдача расписки получателю с указанием недостающих документов. При наличии полного перечня документов регистрация обращения, выдача получателю расписки, передача документов в накопительный отдел Центра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2. Сбор документов и передача в местный 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тельный орган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3. Прием документов из Центра, передача на рассмотре-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руководи-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телю местного 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тельного органа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4. Рассмотрение документов, направление 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ному исполнителю местного исполнитель-ного органа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5. Осущест-вление проверки полноты докумен-тов, направ-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ление на рассмо-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трение комиссии по присвое-нию спортив-ных званий, разрядов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6. Рассмо-трение представленных документов. Принят-ие решения о присвоении спортивного звания, разряда и судейс-кой катего-рий по спорту</w:t>
            </w:r>
          </w:p>
        </w:tc>
      </w:tr>
      <w:tr>
        <w:trPr>
          <w:trHeight w:val="30" w:hRule="atLeast"/>
        </w:trPr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7. на основании протокола Комиссии, в течение трех рабочих дней со дня проведения заседания Комиссии, издает приказ о присвоении спортивных званий или спортивных разрядов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8. подго-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товка выписки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11. Выдача выписки получателю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10. Регистрация выписки и направление в Центр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9. Подписание выписки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3. Варианты использования. Альтернативный процесс.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39"/>
        <w:gridCol w:w="2292"/>
        <w:gridCol w:w="2292"/>
        <w:gridCol w:w="2043"/>
        <w:gridCol w:w="1582"/>
        <w:gridCol w:w="1832"/>
      </w:tblGrid>
      <w:tr>
        <w:trPr>
          <w:trHeight w:val="30" w:hRule="atLeast"/>
        </w:trPr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Центра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накопитель-ного отдела Центра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Ответствен-ный специалист местного исполнительного органа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 местного 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тельного органа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местно-го исполнительно-го органа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по присвое-нию спортив-ных званий, разрядов</w:t>
            </w:r>
          </w:p>
        </w:tc>
      </w:tr>
      <w:tr>
        <w:trPr>
          <w:trHeight w:val="30" w:hRule="atLeast"/>
        </w:trPr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1. Прием документов, проверка полноты представленных документов, в случае непредоставле-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полного перечня документов, отказ в приеме документов, выдача расписки получателю с указанием недостающих документов. При наличии полного перечня документов регистрация обращения, выдача получателю расписки, передача документов в накопительный отдел Центра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2. Сбор документов и передача в местный исполнительный орган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3. Прием документов из Центра, передача на рассмотре-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руководителю местного исполнительного органа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4. Рассмотре-ние документов, направле-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ответстве-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нному исполните-лю местного 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тельного органа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Действ-ие 5. Осущес-твление провер-ки полноты документов, направ-ление на рассмо-трение комисс-ии по присвоению спорти-вных званий, разря-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6. Рассмот-рение представленных докумен-тов. Принятие решения об отказе в присвое-нии спортив-ного звания, разряда и судейс-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 категории по спорту</w:t>
            </w:r>
          </w:p>
        </w:tc>
      </w:tr>
      <w:tr>
        <w:trPr>
          <w:trHeight w:val="30" w:hRule="atLeast"/>
        </w:trPr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10. Выдача мотивированного ответа об отказе получателю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9. Регистрация мотивированного ответа об отказе и направление в Центр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8. подписание мотивированного ответа об отказе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Действ-ие 7.подготовка мотивированно-го ответа об оказе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«Присвоение спортивных разрядов и категорий: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второй и третий, первый, второй и третий юношеские,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тренер высшего и среднего уровня квалификации второй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категории, инструктор-спортсмен высшего уровня квалификации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второй категории, методист высшего и среднего уровня квалификации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Схема, отражающая взаимосвязь между логической последовательностью административных действий</w:t>
      </w:r>
      <w:r>
        <w:drawing>
          <wp:inline distT="0" distB="0" distL="0" distR="0">
            <wp:extent cx="13665200" cy="670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65200" cy="670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