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9ed" w14:textId="cf1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8 декабря 2011 года №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26 июля 2012 года N 6/1. Зарегистрировано Департаментом юстиции Северо-Казахстанской области 10 августа 2012 года N 1810.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сороковой сессии IV созыва «Об областном бюджете Северо-Казахстанской области на 2012-2014 годы» от 8 декабря 2011 года № 40/1 (зарегистрировано в Реестре государственной регистрации № 1791 6 января 2012 года, опубликовано в газетах «Солтүстік Қазақстан» от 14 января 2012 года, «Северный Казахстан» от 14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88 174 740,1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10 203 006,5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565 133,9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77 406 599,7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89 403 745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2 028 300,1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2 788 766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760 465,9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708 900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709 500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- 3 966 205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3 966 205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областном бюджете на 2012 год целевые трансферты и кредиты бюджетам районов и города Петропавловска в сумме 3 053 325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области на 2012 год в сумме 10 650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Самиева                                 К. Едресов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2012 года № 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7173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88 174 740,1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10 203 006,5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8 947 649,5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8 947 649,5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1 255 357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565 133,9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81 221,4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39 075,4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459 484,0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77 406 599,7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306 289,7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306 289,7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89 403 745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914 406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472 211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3 637 107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3 265 582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9 991 611,1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1 015 501,6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828 389,1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187 112,5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7 774 236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1 127 049,1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475 382,8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2 391 899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349 174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1 031 215,5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757 178,5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18 292 318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16 275 761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2 617 290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1 288 170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3 271 893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2 489 320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806 831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760 663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723 903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8 287 557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6 367 515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151 331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1 439 393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2 241 207,4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31 644,2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620 999,4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117 700,4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410 676,2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33 926,2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89 628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9 839 654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53 659,1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7 438 360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65 017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523 737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502 164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1 715 659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2 065 592,1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59 704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13 818,1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585 711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2 028 300,1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2 788 766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760 465,9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760 465,9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742 658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-3 966 205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329 679,9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329 679,9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