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53cb" w14:textId="b055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21 августа 2012 года N 3/730. Зарегистрировано в Департаменте юстиции города Алматы 5 сентября 2012 года за N 953. Утратило силу постановлением акимата города Алматы от 24 октября 2012 года N 4/909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города Алматы от 24.10.2012 № 4/909.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«О ветеринарии», на основании представления заместителя Главного государственного ветеринарно-санитарного инспектора города Алматы С.Тельтаева от 18 июля 2012 года № 10-Пр, в целях ликвидации эпизоотического очага и предупреждения распространения заразной болезни животных – лептоспироза крупного рогатого скота,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ветеринарный режим карантинной зоны на территории микрорайона «Ужет» в Алатауском районе города Алматы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Управлению предпринимательства и промышленности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организовать проведение ветеринарных мероприятий по ликвидации эпизоотического очага и предупреждению распространения заразного заболевания животных - лептоспироза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обеспечить размещение настоящего постановления на интернет–ресурсе.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Алматы Е.Шорманова.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