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4f4dd" w14:textId="3f4f4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аппаратами акимов сельских округов Щербактинского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22 августа 2012 года N 292/6. Зарегистрировано Департаментом юстиции Павлодарской области 17 сентября 2012 года N 3222. Утратило силу постановлением акимата Щербактинского района Павлодарской области от 20 июня 2013 года N 209/5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Щербактинского района Павлодарской области от 20.06.2013 N 209/5.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в целях качественного предоставления государственных услуг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"Обеспечение бесплатного подвоза обучающихся и воспитанников к общеобразовательной организации образования и обратно домой";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ветеринарной справки";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ветеринарного паспорта на животное".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постановления возложить на заместителя акима района Воробьева Владимира Ивановича.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Аскаров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августа 2012 года N 292/6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"Обеспечение бесплатного</w:t>
      </w:r>
      <w:r>
        <w:br/>
      </w:r>
      <w:r>
        <w:rPr>
          <w:rFonts w:ascii="Times New Roman"/>
          <w:b/>
          <w:i w:val="false"/>
          <w:color w:val="000000"/>
        </w:rPr>
        <w:t>
подвоза обучающихся и воспитанников к общеобразовательной</w:t>
      </w:r>
      <w:r>
        <w:br/>
      </w:r>
      <w:r>
        <w:rPr>
          <w:rFonts w:ascii="Times New Roman"/>
          <w:b/>
          <w:i w:val="false"/>
          <w:color w:val="000000"/>
        </w:rPr>
        <w:t>
организации образования и обратно домой"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 "Обеспечение бесплатного подвоза обучающихся и воспитанников к общеобразовательной организации обратно домой" -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   "Обеспечение бесплатного подвоза обучающихся и воспитанников к общеобразовательной организации образования и обратно домой",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N 336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государственными учреждениями аппаратов акимов сельских округов Щербактинского района (далее уполномоченные органы).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в течение учебного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рабочие дни, кроме выходных и праздничных дней, с 9-00 часов до 18-30 часов, с перерывом на обед с 13-00 до 14-30 часов,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обеспечение обучающихся и воспитанников бесплатным подвозом к общеобразовательной организации и обратно домой с выдачей справки согласно приложению 6 стандарта по обеспечению бесплатным подвозом к общеобразовательной организации и обратно домой,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–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обращения потребителя в уполномоченный орган для получения государственной услуги (в течение 5-ти дней с момента поступления заявления) составляет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(при регистрации)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обслуживания потребителя государственной услуги, оказываемой на месте в день обращения потребителя – не более 30 (тридцати) минут.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потребитель предоставляет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доставки результата государственной услуги потребителю осуществляется специалистом акимата в соответствии с установленным графиком работы на основании принятой справки об обеспечении бесплатным подвозом к общеобразовательной организации образования,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(с указанием организации образования), заверенной подписью и печать акима. Выдается специалистом акимата при личном обращении потребителя по истечении 5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выдаче справки фиксируются в книге учета справок,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в предоставлении государственной услуги служит предоставление потребителем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должен обеспечить сохранность, защиту и конфиденциальность информации о содержании документа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при непосредственном обращении потребителя в уполномоченный орган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села или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"/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"Обеспечение бесплатного подвоза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обучающихся и воспитанников 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общеобразовательной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обратно домой"    </w:t>
      </w:r>
    </w:p>
    <w:bookmarkEnd w:id="9"/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аппаратов акимов сел,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Щербактинского района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138"/>
        <w:gridCol w:w="2415"/>
        <w:gridCol w:w="2005"/>
        <w:gridCol w:w="2522"/>
        <w:gridCol w:w="1567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Полное наименование аппарата акима сельского округа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сайта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Александровского сельского округа"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Александровка с.Жана-Аул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(87182)787151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Александровка, улица 50 лет Октября, 27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  "Аппарат акима Алексеевского сельского округа"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Алексеевка, с. Николаевка, ст. Куркамыс, с. Бориктал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(871836)21537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Алексеевка, улица Молодежная, 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Галкинского сельского округа"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Галкино,с. Арбаиген, с.Кулат, с.Ботабас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(871836)33404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Галкино, улица Ленина, 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Жылыбулакского сельского округа"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Жылы-булак, с. Кос-кудук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(871836)21518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Жылы-булак, улица Ф.Садвакасова, 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Ильичевского сельского округа"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Богодаровка, с.Аникино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(871836)40440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Богодаровка, улица Школьная, 33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Карабидайского сельского округа"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Сахновка, с. Марьяновка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(8718363)22079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Сахновка, улица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Красиловского сельского округа"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Красиловка,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(871836)23100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Красиловка, улица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Назаровского сельского округа"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Назаровка, с. Каховка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(871836)40310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Назаровка, улица Победа, 11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Орловского сельского округа"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Орловка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(871836)29766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Орловка, улица 1 мая, 33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Сосновского сельского округа"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с.Сосновка, с.Заборовка, с.Софиевка, с.Сретенка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(871836)21687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Сосновка, улица Ворошилова, 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Северного сельского округа"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Северное, с. Аникино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(871836)21174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Северное, улица Калинина, 20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3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Татьяновского сельского округа"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Татьяновка, с. Малиновка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(871836)40520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Малиновка, улица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Хмельницкого сельского округа"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Хмельницкое, с. Кольбулак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(871836)26398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с.Хмельницкое, улица Ленина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Чигириновского сельского округа"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Чигириновка а. Есильбай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(871842)28826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Чигириновка улица Школьная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Шалдайского сельского округа"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С.Шалдай, с.Садык-Ащи, с.Бозолан, с.Сугур, с.Чушкалы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(871836)32242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с.Шалдай, улица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"Обеспечение бесплатного подвоза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обучающихся и воспитанников 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общеобразовательной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обратно домой"    </w:t>
      </w:r>
    </w:p>
    <w:bookmarkEnd w:id="11"/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 СФЕ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2153"/>
        <w:gridCol w:w="2619"/>
        <w:gridCol w:w="2619"/>
        <w:gridCol w:w="2578"/>
        <w:gridCol w:w="2431"/>
      </w:tblGrid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процессов (хода, потока работ)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Специалист уполномоченного органа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Специалист уполномоченного органа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Аким села либо сельского округа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1)проверка представленных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регистрация в журнале входящих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3)проверка по списку учащихся, предоставленном  учебными заведениями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справки либо мотивированного ответа об отказе в предоставлении услуги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справки либо мотивированного ответа об отказе в предоставлении услуги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книге учета справок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 в предоставлении услуги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 в предоставлении услуги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  либо мотивированного ответа об отказе в предоставлении услуги потребителю</w:t>
            </w:r>
          </w:p>
        </w:tc>
      </w:tr>
      <w:tr>
        <w:trPr>
          <w:trHeight w:val="705" w:hRule="atLeast"/>
        </w:trPr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 рабочих дней с момента сдачи потребителем необходимых документов</w:t>
            </w:r>
          </w:p>
        </w:tc>
      </w:tr>
    </w:tbl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"Обеспечение бесплатного подвоза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обучающихся и воспитанников 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общеобразовательной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обратно домой"    </w:t>
      </w:r>
    </w:p>
    <w:bookmarkEnd w:id="13"/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выдачи справки об обеспечении</w:t>
      </w:r>
      <w:r>
        <w:br/>
      </w:r>
      <w:r>
        <w:rPr>
          <w:rFonts w:ascii="Times New Roman"/>
          <w:b/>
          <w:i w:val="false"/>
          <w:color w:val="000000"/>
        </w:rPr>
        <w:t>
бесплатным подвозом к общественной организации</w:t>
      </w:r>
      <w:r>
        <w:br/>
      </w:r>
      <w:r>
        <w:rPr>
          <w:rFonts w:ascii="Times New Roman"/>
          <w:b/>
          <w:i w:val="false"/>
          <w:color w:val="000000"/>
        </w:rPr>
        <w:t>
образования и обратно домой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6121400" cy="523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523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августа 2012 года N 292/6</w:t>
      </w:r>
    </w:p>
    <w:bookmarkEnd w:id="15"/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ветеринарной справки"</w:t>
      </w:r>
    </w:p>
    <w:bookmarkEnd w:id="16"/>
    <w:bookmarkStart w:name="z3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"Выдача ветеринарной справки" - (далее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   государственной услуги "Выдача ветеринарной справки",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N 464 "Об утверждении стандартов государственных услуг в области племенного животноводства и ветеринарии и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государственными учреждениями аппаратов акимов сельских округов Щербактинского района (далее – уполномоченные органы), в рабочие дни, кроме выходных и праздничных дней, с 9-00 часов до 18-30 часов, с перерывом на обед с 13-00 до 14-30 часов. Прием осуществляется в порядке очереди, без предварительной записи и ускоренного обслуживания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N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и юридическим лицам (далее –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предоставляемой государственной услуги является выдача ветеринарной справки либо мотивированного ответа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предоставляется в течение дня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платно (выдача бланков ветеринарной справки). Потребитель осуществляет оплату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может быть отказано, по основаниям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8"/>
    <w:bookmarkStart w:name="z4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9"/>
    <w:bookmarkStart w:name="z4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заполняет заявление в произвольной форме и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ветеринарный паспорт на животное;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кожевенно-меховое сырье обязательно наличие ярлыка, с указанием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оплату стоимости бланка ветеринарной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Специалистом уполномоченного органа вносится запись о приеме документов в журнал учета обращения физических и юридических лиц с указанием даты приема заявления и даты предоставления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Ветеринарная справка выдается потребителю либо его представителю.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Требования к информационной безопасности: обеспечение сохранности документов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участвует специалист по ветеринарии уполномоченного органа (СФЕ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Схемы, отражающие взаимосвязь между логической последовательностью административных действий в процессе оказания государственной услуги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20"/>
    <w:bookmarkStart w:name="z5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21"/>
    <w:bookmarkStart w:name="z5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22"/>
    <w:bookmarkStart w:name="z5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ветеринарной справки"   </w:t>
      </w:r>
    </w:p>
    <w:bookmarkEnd w:id="23"/>
    <w:bookmarkStart w:name="z5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аппаратов акимов сел,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Щербактинского района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3165"/>
        <w:gridCol w:w="2200"/>
        <w:gridCol w:w="2179"/>
        <w:gridCol w:w="2523"/>
        <w:gridCol w:w="1473"/>
      </w:tblGrid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Полное наименование аппарата акима сельского округа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сайта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Александровского сельского округа"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Александровка с.Жана-Аул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(87182)787151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Александровка, улица 50 лет Октября, 27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Алексеевского сельского округа"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Алексеевка, с. Николаевка, ст. Куркамыс, с. Бориктал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(871836)21537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Алексеевка, улица Молодежная, 23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Галкинского сельского округа"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Галкино,с. Арбаиген, с.Кулат, с.Ботабас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(871836)33404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Галкино, улица Ленина, 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Жылыбулакского сельского округа"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Жылы-булак, с. Кос-кудук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(871836)21518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Жылы-булак, улица Ф.Садвакасова, 23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Ильичевского сельского округа"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Богодаровка, с.Аникино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(871836)40440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Богодаровка, улица Школьная, 33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Карабидайского сельского округа"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Сахновка, с.Марьяновка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(8718363)22079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Сахновка, улица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Красиловского сельского округа"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Красиловка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(871836)23100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Красиловка, улица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Назаровского сельского округа"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Назаровка, с. Каховка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(871836)40310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Назаровка, улица Победа, 11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Орловского сельского округа"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Орловка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(871836)29766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Орловка, улица 1 мая, 33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Сосновского сельского округа"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с.Сосновка, с.Заборовка, с.Софиевка, с.Сретенка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(871836)21687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Сосновка, улица Ворошилова, 23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99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Северного сельского округа"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Северное, с. Аникино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(871836)21174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Северное, улица Калинина, 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3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Татьяновского сельского округа"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Татьяновка, с. Малиновка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(871836)40520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Малиновка, улица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Хмельницкого сельского округа"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Хмельницкое, с. Кольбулак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(871836)26398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с.Хмельницкое, улица Ленина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Чигириновского сельского округа"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Чигириновка а. Есильбай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(871842)28826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Чигириновка улица Школьная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Шалдайского сельского округа"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С.Шалдай, с.Садык-Ащи, с.Бозолан, с.Сугур, с.Чушкалы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(871836)32242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с.Шалдай, улица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5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ветеринарной справки"   </w:t>
      </w:r>
    </w:p>
    <w:bookmarkEnd w:id="25"/>
    <w:bookmarkStart w:name="z5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 СФЕ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3278"/>
        <w:gridCol w:w="3003"/>
        <w:gridCol w:w="2855"/>
        <w:gridCol w:w="2517"/>
      </w:tblGrid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процессов (хода, потока работ)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Специалист по ветеринарии уполномоченного органа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Специалист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 уполномоченного органа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специалист по ветеринарии уполномоченного органа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проверка представленных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регистрация в журнале входящих документов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ветеринарной справки либо мотивированного ответа об отказе в предоставлении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исходящих документов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 и представленных документов потребителя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ветеринарной справки либо мотивированного ответа об отказе в предоставлении услуги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ветеринарной справки либо мотивированный ответ об отказе в предоставлении услуги потребителю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6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ветеринарной справки"   </w:t>
      </w:r>
    </w:p>
    <w:bookmarkEnd w:id="27"/>
    <w:bookmarkStart w:name="z6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 и СФЕ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5588000" cy="508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августа 2012 года N 292/6</w:t>
      </w:r>
    </w:p>
    <w:bookmarkEnd w:id="29"/>
    <w:bookmarkStart w:name="z6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ветеринарного паспорта на животное"</w:t>
      </w:r>
    </w:p>
    <w:bookmarkEnd w:id="30"/>
    <w:bookmarkStart w:name="z6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1"/>
    <w:bookmarkStart w:name="z6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 "Выдача ветеринарного паспорта на животное" - (далее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   государственной услуги "Выдача ветеринарного паспорта на животное",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N 464 "Об утверждении стандартов государственных услуг в области племенного животноводства и ветеринарии и внесении изменений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государственными учреждениями аппаратов акимов сельских округов Щербактинского района (далее – уполномоченные органы), в рабочие дни, кроме выходных и праздничных дней, с 9-00 часов до 18-30 часов, с перерывом на обед с 13-00 до 14-30 часов. Прием осуществляется в порядке очереди, без предварительной записи и ускоренного обслуживания,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и юридическим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предоставляемой услуги является выдача ветеринарного паспорта на животное (дубликата ветеринарного паспорт на животное, выписки из ветеринарного паспорт на животное)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выдачи паспорта на животное (выписки из ветеринарного паспорта на животное) с момента присвоения животному индивидуального номера или отказ в их выдаче –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 выдачи дубликата ветеринарного паспорта на животное со дня подачи владельцем заявления о потере паспорта на его животное – в течение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получателя государственной услуги – не более 40 (сорока)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платно (выдача бланков ветеринарного паспорта на животное). Потребитель осуществляет оплату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может быть отказано, в случае отсутствия присвоенного индивидуального номера животного.</w:t>
      </w:r>
    </w:p>
    <w:bookmarkEnd w:id="32"/>
    <w:bookmarkStart w:name="z7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3"/>
    <w:bookmarkStart w:name="z7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при наличии на животном – присвоенного индивидуального номера предоставляет документ, подтверждающий оплату стоимости бланка ветеринарного паспорта на животное.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ветеринарного паспорт и (выписки из ветеринарного паспорта) на животное потребителем предоставляются: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произвольной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факт утери (порчи) ветеринарного паспорта на животное (при их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потребитель заполняет заявление произвольной формы и сдает документы специалисту по ветеринарии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Специалистом по ветеринарии уполномоченного органа вносится запись о приеме документов в журнал учета обращения физических и юридических лиц и выдается талон с указанием даты приема заявления и даты предоставления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Ветеринарный паспорт (дубликат ветеринарного паспорта на животное, выписка из ветеринарного паспорта на животное) заверенный печатью уполномоченного органа и подписью специалиста уполномоченного органа, выдается последним потребителю либо его представителю.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Требования к информационной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сохранности документов,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участвует специалист по ветеринарии уполномоченного органа (СФЕ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34"/>
    <w:bookmarkStart w:name="z8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35"/>
    <w:bookmarkStart w:name="z8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36"/>
    <w:bookmarkStart w:name="z8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ветеринарного паспорта"  </w:t>
      </w:r>
    </w:p>
    <w:bookmarkEnd w:id="37"/>
    <w:bookmarkStart w:name="z8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аппаратов акимов сел,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Щербактинского района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3154"/>
        <w:gridCol w:w="2428"/>
        <w:gridCol w:w="2150"/>
        <w:gridCol w:w="2150"/>
        <w:gridCol w:w="1681"/>
      </w:tblGrid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Полное наименование аппарата акима сельского округа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сайта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Александровского сельского округа"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Александровка с.Жана-Аул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(87182)787151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Александровка, улица 50 лет Октября, 27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Алексеевского сельского округа"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Алексеевка, с. Николаевка, ст. Куркамыс, с. Бориктал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(871836)21537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Алексеевка, улица Молодежная, 23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Галкинского сельского округа"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Галкино,с. Арбаиген, с.Кулат, с.Ботабас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(871836)33404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Галкино, улица Ленина, 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Жылыбулакского сельского округа"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Жылы-булак, с. Кос-кудук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(871836)21518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Жылы-булак, улица Ф.Садвакасова, 23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Ильичевского сельского округа"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Богодаровка, с.Аникино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(871836)40440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Богодаровка, улица Школьная, 33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Карабидайского сельского округа"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Сахновка, с.Марьяновка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(8718363)22079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Сахновка, улица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Красиловского сельского округа"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Красиловка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(871836)23100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Красиловка, улица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Назаровского сельского округа"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Назаровка, с. Каховка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(871836)40310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Назаровка, улица Победа, 11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Орловского сельского округа"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Орловка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(871836)29766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Орловка, улица 1 мая, 33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Сосновского сельского округа"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с.Сосновка, с.Заборовка, с.Софиевка, с.Сретенка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(871836)21687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Сосновка, улица Ворошилова, 23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9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Северного сельского округа"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Северное, с. Аникино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(871836)21174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Северное, улица Калинина, 20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3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Татьяновского сельского округа"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Татьяновка, с. Малиновка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(871836)40520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Малиновка, улица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Хмельницкого сельского округа"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Хмельницкое, с. Кольбулак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(871836)26398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с.Хмельницкое, улица Ленина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Чигириновского сельского округа"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Чигириновка а. Есильбай,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(871842)28826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Чигириновка улица Школьная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Шалдайского сельского округа"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С.Шалдай, с.Садык-Ащи, с.Бозолан, с.Сугур, с.Чушкалы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(871836)32242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с.Шалдай, улица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8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ветеринарного паспорта"  </w:t>
      </w:r>
    </w:p>
    <w:bookmarkEnd w:id="39"/>
    <w:bookmarkStart w:name="z8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 СФЕ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1) при обращении за ветеринарным паспортом (выписки из ветеринарного паспорта) на животное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"/>
        <w:gridCol w:w="2602"/>
        <w:gridCol w:w="2858"/>
        <w:gridCol w:w="3116"/>
        <w:gridCol w:w="3052"/>
      </w:tblGrid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процессов (хода, потока работ)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ветеринарии уполномоченного органа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ветеринарии уполномоченного органа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ветеринарии уполномоченного органа</w:t>
            </w:r>
          </w:p>
        </w:tc>
      </w:tr>
      <w:tr>
        <w:trPr>
          <w:trHeight w:val="177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1)проверка представленных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2)регистрация в журнале входящих документов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ветеринарного паспорта (выписки из ветеринарного паспорта) либо мотивированного ответа об отказе в предоставлении услуги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исходящих документов</w:t>
            </w:r>
          </w:p>
        </w:tc>
      </w:tr>
      <w:tr>
        <w:trPr>
          <w:trHeight w:val="178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  талона в получении необходимых документов потребителю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ветеринарного паспорта (выписки из ветеринарного паспорта) либо мотивированного ответа об отказе в предоставлении услуги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ветеринарного паспорта (выписки ветеринарного паспорта) либо мотивированного ответа об отказе в предоставлении услуги</w:t>
            </w:r>
          </w:p>
        </w:tc>
      </w:tr>
      <w:tr>
        <w:trPr>
          <w:trHeight w:val="360" w:hRule="atLeast"/>
        </w:trPr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минут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</w:tr>
      <w:tr>
        <w:trPr>
          <w:trHeight w:val="99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8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2) при обращении за дубликатом ветеринарного паспорта на животное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1935"/>
        <w:gridCol w:w="3145"/>
        <w:gridCol w:w="3555"/>
        <w:gridCol w:w="3167"/>
      </w:tblGrid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процессов (хода, потока работ)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ветеринарии уполномоченного органа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ветеринарии уполномоченного органа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ветеринарии уполномоченного органа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проверка представленных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регистрация в журнале входящих документов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дубликата ветеринарного паспорта на животное либо мотивированного ответа об отказе в предоставлении услуги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исходящих документов</w:t>
            </w:r>
          </w:p>
        </w:tc>
      </w:tr>
      <w:tr>
        <w:trPr>
          <w:trHeight w:val="238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в получении необходимых документов потребителю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дубликата ветеринарного паспорта на животное  либо мотивированного ответа об отказе в предоставлении услуги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дубликата ветеринарного паспорта на животное  либо мотивированного ответа об отказе в предоставлении услуги</w:t>
            </w:r>
          </w:p>
        </w:tc>
      </w:tr>
      <w:tr>
        <w:trPr>
          <w:trHeight w:val="495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8 рабочих дней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минут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рабочих дней</w:t>
            </w:r>
          </w:p>
        </w:tc>
      </w:tr>
      <w:tr>
        <w:trPr>
          <w:trHeight w:val="9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8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ветеринарного паспорта"  </w:t>
      </w:r>
    </w:p>
    <w:bookmarkEnd w:id="42"/>
    <w:bookmarkStart w:name="z8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 и СФЕ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1) при обращении за ветеринарным паспортом (выпиской из ветеринарного паспорта) на животное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651500" cy="508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2) при обращении за дубликатом ветеринарного паспорта на животное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5930900" cy="557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5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