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a641" w14:textId="951a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квотировании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по Щербактинскому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27 февраля 2012 года N 55/1. Зарегистрировано Департаментом юстиции Павлодарской области 26 марта 2012 года N 12-13-143. Утратило силу в связи с истечением срока действия (письмо руководителя аппарата акима Щербактинского района Павлодарской области от 27 сентября 2013 года N 35/01-17/820)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Щербактинского района Павлодарской области от 27.09.2013 N 35/01-17/820).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Щербактинского района Павлодарской области от 22.06.2012 N 218/4.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подпунктами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оказания содействия занятости и приему на работу лиц освобожденных из мест лишения свободы и несовершеннолетних выпускников интернатных организаций, нуждающихся в трудоустройстве,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лиц, 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на предприятиях, учреждениях и организациях Щербактинского района, независимо от форм собственности (по согласованию), в размере одного процента от общего числа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Щербактинского района Павлодарской области от 22.06.2012 </w:t>
      </w:r>
      <w:r>
        <w:rPr>
          <w:rFonts w:ascii="Times New Roman"/>
          <w:b w:val="false"/>
          <w:i w:val="false"/>
          <w:color w:val="000000"/>
          <w:sz w:val="28"/>
        </w:rPr>
        <w:t>N 218/4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Щербактинского района" обеспечить содействие для трудоустройства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организаций, в трудоустройстве и выборе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Щербактинского района Павлодарской области от 22.06.2012 </w:t>
      </w:r>
      <w:r>
        <w:rPr>
          <w:rFonts w:ascii="Times New Roman"/>
          <w:b w:val="false"/>
          <w:i w:val="false"/>
          <w:color w:val="000000"/>
          <w:sz w:val="28"/>
        </w:rPr>
        <w:t>N 218/4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Калыбаеву Бахтылы Каирбековну.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