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e3d7" w14:textId="d27e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(XXXXIV сессия, IV созыв) от 20 декабря 2011 года N 228/44 "О бюджете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31 января 2012 года N 6/2. Зарегистрировано Департаментом юстиции Павлодарской области 09 февраля 2012 года N 12-12-123.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14 января 2012 года N 411/41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годы"" (зарегистрированное в Реестре государственной регистрации нормативных правовых актов за N 3193, опубликованное в газете "Сарыарқа самалы" от 22 декабря 2011 года N 146, в газете "Звезда прииртышья" от 22 декабря 2011 года N 146)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20 декабря 2011 года N 228/44 "О бюджете района на 2012 - 2014 годы" (зарегистрированное в Реестре государственной регистрации нормативных правовых актов за N 12-12-119, опубликованное в газете "Апта айнасы" от 12 января 2012 года N 2, в газете "Сельские будни" от 12 января 2012 года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бюджете Успенского района на 2012 - 2014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"1 517 090" заменить цифрами "1 591 411";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"1 321 876" заменить цифрами "1 396 197";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"1 517 090" заменить цифрами "1 615 606";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"-1 724" заменить цифрами "17 692";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19 416";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"1 724" заменить цифрами "-41 887";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"-1 724" заменить цифрами "41 887";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Бечелова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Бечелова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 (внеочередной)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 созыва) от 31 января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6/2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07"/>
        <w:gridCol w:w="564"/>
        <w:gridCol w:w="8387"/>
        <w:gridCol w:w="30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1 591 411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190 992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 профессиональной деятельности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1 396 197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 государственного управления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1 396 197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1 396 197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31"/>
        <w:gridCol w:w="552"/>
        <w:gridCol w:w="617"/>
        <w:gridCol w:w="7776"/>
        <w:gridCol w:w="30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1 615 606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188 744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165 365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45 404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44 377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109 735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107 798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12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10 541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2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8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1 014 753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924 025</w:t>
            </w:r>
          </w:p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918 122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875 235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15 158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1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113 725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92 933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76 345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40 979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12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18 721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</w:t>
            </w:r>
          </w:p>
        </w:tc>
      </w:tr>
      <w:tr>
        <w:trPr>
          <w:trHeight w:val="8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19 259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17 087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139 520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85 667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84 988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82 613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30 555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24 777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22 697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28 676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11 230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11 207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-41 887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 (внеочередной)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 созыва) от 31 января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6/2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</w:t>
      </w:r>
      <w:r>
        <w:br/>
      </w:r>
      <w:r>
        <w:rPr>
          <w:rFonts w:ascii="Times New Roman"/>
          <w:b/>
          <w:i w:val="false"/>
          <w:color w:val="000000"/>
        </w:rPr>
        <w:t>
сельских и аульного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576"/>
        <w:gridCol w:w="620"/>
        <w:gridCol w:w="576"/>
        <w:gridCol w:w="641"/>
        <w:gridCol w:w="576"/>
        <w:gridCol w:w="7938"/>
      </w:tblGrid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Успенского сельского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Тимирязево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Козыкеткенского аульного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Ковалевского сельского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Лозовского сельского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Надаровского сельского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Увлечение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Ольгинского сельского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Конырозекского сельского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Равнопольский сельского округа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Увлечение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Богатырь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Таволжан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Каратай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