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8345" w14:textId="28f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(36 очередная сессия, 4 созыв) от 15 декабря 2011 года N 36/305 "О Павлодарском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30 января 2012 года N 2/11. Зарегистрировано Департаментом юстиции Павлодарской области 08 февраля 2012 года N 12-11-152. Утратило силу письмом маслихата Павлодарского района Павлодарской области от 23 июня 2014 года N 1-29/157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(XLI (внеочередная) сессия, IV созыв) от 14 января 2012 года N 411/41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3198),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(36 очередная сессия, 4 созыв) от 15 декабря 2011 года N 36/305 "О Павлодарском районном бюджете на 2012 - 2014 годы" (зарегистрированное в Реестре государственной регистрации нормативных правовых актов N 12-11-148, опубликовано в районной газете "Нива" от 13 января 2012 года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"2 109 590" заменить цифрами "2 415 296";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"1 772 825" заменить цифрами "2 078 531";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"2 109 590" заменить цифрами "2 415 296";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"-3 050" заменить цифрами "16 366";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19 416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"3 050" заменить цифрами "-16 366";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"-3 050" заменить цифрами "16 366";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 (внеочередная)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2012 года N 2/11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521"/>
        <w:gridCol w:w="8415"/>
        <w:gridCol w:w="3040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2 415 296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327 315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12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7"/>
        <w:gridCol w:w="569"/>
        <w:gridCol w:w="676"/>
        <w:gridCol w:w="7668"/>
        <w:gridCol w:w="3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2 415 296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258 559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55 407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1 527 297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141 719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141 482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1 343 841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1 330 566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1 300 859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41 737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3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150 644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134 305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122 476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131 372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30 021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146 187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  земельных отношений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51 421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5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-16 366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 (внеочередная)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2012 года N 2/11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и сел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77"/>
        <w:gridCol w:w="535"/>
        <w:gridCol w:w="540"/>
        <w:gridCol w:w="1101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