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c45" w14:textId="bfe2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13 апреля 2012 года N 25-5/3 "Об оказании социальной помощи отдельным категориям граждан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июня 2012 года N 35-5/5. Зарегистрировано Департаментом юстиции Павлодарской области 13 июля 2012 года N 12-6-149. Утратило силу решением маслихата Железинского района Павлодарской области от 05 февраля 2013 года N 84-5/11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Павлодарской области от 05.02.2013 N 84-5/11.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13 апреля 2012 года N 25-5/3 "Об оказании социальной помощи отдельным категориям граждан в Железинском районе" (зарегистрированное в Реестре государственной регистрации нормативных правовых актов за N 12-6-143, опубликованное 12 мая 2012 года в районной газете "Родные просторы" N 19, 12 мая 2012 года в районной газете "Туған өлке" N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"районе" дополнить словом и цифрами "на 2012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25), 26)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специалисты высших медицинских учреждений окончившие обучение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студенты высших медицинских учебных заведений Республики Казахстан, заключившие трехсторонний договор на оказание и оплату образовательных услуг с акимом района и высшим учебным заведением.";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для категории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в размере 67000 (шестьдесят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указанной в подпункте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на обустройство в размере 400000 (четыреста тысяч) тенге на одного специалиста на основании заявления с указанием регистрационного номера налогоплательщика, номера лицевого счета в почтовом отделении акционерного общества "Казпочта" или в банках второго уровня, направление на трудоустройство, выдаваемое государственным учреждением "Управление здравоохранения Павлодарской области акимата Павлодарской области", копии книги регистрации граждан, социального индивидуального кода, трудового договора, диплома об образовании.";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Ежемесячная помощь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материальная помощь на приобретения лекарств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26)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за обучение в медицинском высшем учебном заведении в размере стоимости за месяц обучения на основании заявления с указанием номера лицевого счета в почтовом отделении акционерного общества "Казпочта" или в банках второго уровня, копии РНН, копии удостоверения личности, копии книги регистрации граждан, копии трехстороннего договора на оказание и оплату образовательных услуг с акимом района и высшим учебным заведением.".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Сагандыков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