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6b2" w14:textId="a4e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XXXVIII сессия) от 20 декабря 2011 года N 196/38 "О бюджете Актогайского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мая 2012 года N 25/5. Зарегистрировано Департаментом юстиции Павлодарской области 06 июня 2012 года N 12-4-117.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постановления акимата Павлодарской области N 148/6 от 15 мая 2012 года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cессия,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3201),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XXXVIII сессия) от 20 декабря 2011 года N 196/38 "О бюджете Актогайского района на 2012 - 2014 годы" (зарегистрированное в Реестре государственной регистрации нормативных правовых актов за N 12-4-110 от 9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"2334155" заменить цифрами "2371155";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"2137552" заменить цифрами "2174552";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"2409388" заменить цифрами "2446388";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37000 тысяч тенге – на развитие сельских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тысяч тенге- 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тысяч тенге – на ремонт дорог.";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2012 года N 25/5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3"/>
        <w:gridCol w:w="584"/>
        <w:gridCol w:w="8423"/>
        <w:gridCol w:w="2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16"/>
        <w:gridCol w:w="551"/>
        <w:gridCol w:w="616"/>
        <w:gridCol w:w="7754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2446388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1197786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1184906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3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494827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  пассажирских перевозок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2012 года N 25/5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0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экстерных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Аульбекский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