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84da" w14:textId="2438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декабря 2012 года N 371/12. Зарегистрировано Департаментом юстиции Павлодарской области 17 января 2013 года N 3343. Утратило силу постановлением акимата Павлодарской области от 20 мая 2014 года N 171/5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20.05.2014 N 171/5.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следующих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Утверждение кадастровой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Утверждение землеустроительных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использование земельного участка для изыскательских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371/12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
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
продаваемых в частную собственность государством"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земельных отношений Павлодарской области", структурное подразделение местного исполнительного органа Павлодарской области,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- нормативный правовой акт, регулирующий внутренний порядок по государственной услуге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- должностные лица, которые участвуют в процессе оказания государственной услуги (далее - Единицы).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структурным подразделением местного исполнительного органа Павлодарской области в лице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акт кадастровой (оценочной) стоимости земельного участка на бумажном носителе (далее – акт), или мотивированный ответ об отказе в предоставлении услуги с указанием причины отказа, в письменном виде (далее – отказ).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управления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управления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в местах,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интернет-ресурсе Агентства Республики Казахстан по управлению земельными ресурсами: www.auzr.kz, на сайте акимата Павлодарской области: www.pavlodar.gov.kz.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и о ходе оказания государственной услуги можно получить, обратившись в управление по телефону: 8(7182) 32-31-69.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прием, регистрация заявления и документов секретарем приемной управления и передача их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– рассмотрение руководством управления заявления и определение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– изучение документов исполнителем, подготовка заключения по утверждению акта либо проекта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– подписание руководством управления акта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скреплению акта печатью управления, выдача утвержденного акта либо отказа.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управление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управления, специалист отдела подготовки предложений по предоставлению земель несут персональную ответственность за сохранность представленных документов получателя в порядке, предусмотренном законодательством Республики Казахстан.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735"/>
        <w:gridCol w:w="2017"/>
        <w:gridCol w:w="1843"/>
        <w:gridCol w:w="1995"/>
        <w:gridCol w:w="1582"/>
        <w:gridCol w:w="1692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заявления и документов получателя и передача их на рассмотрение руководству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заключения по утверждению акта либо проекта отказа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либо отказа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акта печатью управления, выдача утвержденного акта либо отказа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либо проект отказа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либо отказ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не более 30 мин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  1 дня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не более 30 мин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3055"/>
        <w:gridCol w:w="2762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Прием, регистрация заявления и  документов  получателя и передача их на рассмотрение руководству управления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Рассмотрение заявления и определение исполнителя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Изучение документов, подготовка заключения по утверждению акта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Подписание акта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 Осуществление организационных мероприятий по скреплению акта печатью управления, выдача утвержденного акта либо отказа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3054"/>
        <w:gridCol w:w="2803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 Прием, регистрация заявления и  документов  получателя и передача их на рассмотрение руководству управления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 Рассмотрение заявления и определение исполнителя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 Изучение документов, подготовка проекта отказа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 Подписание отказа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 Выдача отказа</w:t>
            </w:r>
          </w:p>
        </w:tc>
      </w:tr>
    </w:tbl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конкретных земельных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участков, продаваемых в частную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собственность государством"    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1346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0838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371/12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участков"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земельных отношений Павлодарской области", структурное подразделение местного исполнительного органа Павлодарской области,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- нормативный правовой акт, регулирующий внутренний порядок по государственной услуге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– документ, утверждающий землеустроительный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- должностные лица, которые участвуют в процессе оказания государственной услуги (далее – Единицы).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"Утверждение землеустроительных проектов по формированию земельных участков" (далее - государственная услуга) оказывается структурным подразделением местного исполнительного органа Павлодарской области в области земельных отношений в лице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 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утвержденный землеустроительный проект по формированию земельного участка (далее – землеустроительный проект) на бумажном носителе, или  мотивированный ответ об отказе в предоставлении услуги с указанием причины отказа, в письменном виде (далее - отказ).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управления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управления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в местах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интернет - ресурсе Агентства Республики Казахстан по управлению земельными ресурсами: www.auzr.kz, на сайте акимата Павлодарской области: www.pavlodar.gov.kz.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и ходе оказания государственной услуги можно получить, обратившись в управление по телефону: 8 (7182) 323169.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прием, регистрация заявления и документов секретарем приемной управления и передача их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- рассмотрение руководством управления заявления и определение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– изучение документов исполнителем, подготовка приказа об утверждении землеустроительного проекта либо проекта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- подписание руководством управления приказа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– осуществление исполнителем управления организационных мероприятий по скреплению приказа печатью управления, выдача утвержденного землеустроительного проекта либо отказа.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управление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Единицы,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управления, специалист отдела подготовки предложений по предоставлению земель несут персональную ответственность за сохранность представленных документов получателя в порядке, предусмотренном законодательством Республики Казахстан.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2286"/>
        <w:gridCol w:w="1875"/>
        <w:gridCol w:w="2070"/>
        <w:gridCol w:w="1832"/>
        <w:gridCol w:w="1724"/>
        <w:gridCol w:w="2007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  получателя и передача их на рассмотрение руководству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 исполнителем,  подготовка приказа по утверждению проекта либо отказа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либо отказа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акта печатью управления, выдача утвержденного проекта либо отказа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либо отказ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проект либо отказ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3–х дней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5"/>
        <w:gridCol w:w="3009"/>
        <w:gridCol w:w="4016"/>
      </w:tblGrid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Прием, регистрация заявления и документов получателя и передача их на рассмотрение руководству управления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Рассмотрение заявления и определение исполнителя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Изучение документов, подготовка приказа по утверждению проекта</w:t>
            </w:r>
          </w:p>
        </w:tc>
      </w:tr>
      <w:tr>
        <w:trPr>
          <w:trHeight w:val="30" w:hRule="atLeast"/>
        </w:trPr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Подписание приказа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 Осуществление организационных мероприятий по скреплению акта печатью управления, выдача утвержденного проекта либо отказа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3059"/>
        <w:gridCol w:w="3673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 Прием, регистрация заявления и документов получателя и передача их на рассмотрение руководству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 Рассмотрение заявления и определение исполнителя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 Изучение документов, подготовка проекта отказа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 Подписание отказа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 Выдача отказа</w:t>
            </w:r>
          </w:p>
        </w:tc>
      </w:tr>
    </w:tbl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"Утверждение землеустроительных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формированию земельных участков"  </w:t>
      </w:r>
    </w:p>
    <w:bookmarkEnd w:id="35"/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96520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4488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371/12</w:t>
      </w:r>
    </w:p>
    <w:bookmarkEnd w:id="37"/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</w:t>
      </w:r>
      <w:r>
        <w:br/>
      </w:r>
      <w:r>
        <w:rPr>
          <w:rFonts w:ascii="Times New Roman"/>
          <w:b/>
          <w:i w:val="false"/>
          <w:color w:val="000000"/>
        </w:rPr>
        <w:t>
изменение целевого назначения земельного участка"</w:t>
      </w:r>
    </w:p>
    <w:bookmarkEnd w:id="38"/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земельных отношений Павлодарской области", структурное подразделение местного исполнительного органа Павлодарской области,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нормативный правовой акт, регулирующий внутренний порядок по государственной услуге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- должностные лица, которые участвуют в процессе оказания государственной услуги (далее - Единицы).</w:t>
      </w:r>
    </w:p>
    <w:bookmarkEnd w:id="40"/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на изменение целевого назначения земельного участка" (далее - государственная услуга) оказывается структурным подразделением местного исполнительного органа Павлодарской области в лице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решения на изменение целевого назначения земельного участка (далее - решение) на бумажном носителе, либо мотивированный ответ об отказе в предоставлении государственной услуги с указанием причины отказа, в письменном виде (далее – отказ).</w:t>
      </w:r>
    </w:p>
    <w:bookmarkEnd w:id="42"/>
    <w:bookmarkStart w:name="z7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управления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управления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в местах,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интернет-ресурсе Агентства Республики Казахстан по управлению земельными ресурсами: www.auzr.kz, сайте акимата Павлодарской области: www.pavlodar.gov.kz.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и о ходе оказания государственной услуги можно получить, обратившись в управление по телефону: 8(7182) 32-31-69.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прием, регистрация заявления и документов секретарем приемной управления и передача их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– рассмотрение руководством управления заявления и определение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– изучение документов исполнителем, подготовка проекта разрешения либо проекта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- рассмотрение на заседании Павлодарской областной земельной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– рассмотрение документов членами акимата Павлодарской области и принятие решения о выдаче разрешения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6-й этап - подготовка решения об изменении целевого назначения земельного участка либо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7-й этап - принятие решения об изменении целевого назначения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8-й этап - осуществление исполнителем организационных мероприятий по выдаче разрешения либо отказа.</w:t>
      </w:r>
    </w:p>
    <w:bookmarkEnd w:id="44"/>
    <w:bookmarkStart w:name="z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управление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управления, специалист отдела подготовки предложений по предоставлению земель, несут персональную ответственность за сохранность представленных документов получателя в порядке, предусмотренном законодательством Республики Казахстан.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49"/>
    <w:bookmarkStart w:name="z9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902"/>
        <w:gridCol w:w="1551"/>
        <w:gridCol w:w="1551"/>
        <w:gridCol w:w="1310"/>
        <w:gridCol w:w="1464"/>
        <w:gridCol w:w="1398"/>
        <w:gridCol w:w="1398"/>
        <w:gridCol w:w="1332"/>
        <w:gridCol w:w="1135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Прием,регистрация заявления и документов и передача их на рассмотрение руководству управления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  документов, под-готовка проекта разрешения либо проекта отказа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заседании Павлодарской областной земельной комиссии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членами акимата Павлодарской области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решения об изменении целевого назначения либо отказа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выдаче разрешения  либо об отказе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выдаче разрешения, либо отказа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либо проект отказа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отказ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отказ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либо отказ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дней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дней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дней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дней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 30 минут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2638"/>
        <w:gridCol w:w="2138"/>
        <w:gridCol w:w="3140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4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Прием, регистрация заявления и доку-ментов  и передача их на рассмотрение руководству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Рассмотрение заявления и определение исполнителя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Принятие решения о выдаче разрешения либо об отказе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Изучение документов, подготовка проекта разрешения либо проекта отказа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Осуществление организационных мероприятий по выдаче разрешения, либо отказа</w:t>
            </w:r>
          </w:p>
        </w:tc>
      </w:tr>
    </w:tbl>
    <w:bookmarkStart w:name="z9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071"/>
        <w:gridCol w:w="3596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 Прием, регистрация заявления и документов получателя и передача их на рассмотрение руководству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 Рассмотрение заявления и  определение исполнителя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 Изучение документов исполнителем, подготовка проекта отказа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 Подписание отказа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 Выдача отказа</w:t>
            </w:r>
          </w:p>
        </w:tc>
      </w:tr>
    </w:tbl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земельного участка"  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853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3599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99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371/12</w:t>
      </w:r>
    </w:p>
    <w:bookmarkEnd w:id="54"/>
    <w:bookmarkStart w:name="z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работ"</w:t>
      </w:r>
    </w:p>
    <w:bookmarkEnd w:id="55"/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земельных отношений Павлодарской области", структурное подразделение местного исполнительного органа Павлодарской области,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нормативный правовой акт, регулирующий внутренний порядок по государственной услуге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– должностные лица, которые участвуют в процессе оказания государственной услуги (далее - Единицы).</w:t>
      </w:r>
    </w:p>
    <w:bookmarkEnd w:id="57"/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использование земельного участка для изыскательских работ" (далее - государственная услуга) оказывается структурным подразделением местного исполнительного органа Павлодарской области в лице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N 1392 "Об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 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разрешения на использование земельного участка для изыскательских работ (далее - разрешение) на бумажном носителе, либо мотивированный ответ об отказе в предоставлении услуги с указанием причины отказа, в письменном виде (далее – отказ).</w:t>
      </w:r>
    </w:p>
    <w:bookmarkEnd w:id="59"/>
    <w:bookmarkStart w:name="z10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управления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управления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 государственной услуге располагается в местах,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на интернет - ресурсе Агентства Республики Казахстан по управлению земельными ресурсами: www.auzr.kz, сайте акимата Павлодарской области: www.pavlodar.gov.kz Информацию о порядке и ходе оказания государственной услуги можно получить, обратившись в управление по телефону: 8(7182) 32-31-69.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прием, регистрация заявления и документов секретарем приемной управления и передача их на рассмотрение руководству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– рассмотрение руководством управления заявления и определение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– изучение документов исполнителем, подготовка проекта разрешения либо проекта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– рассмотрение документов членами акимата Павлодарской области и принятие решения о выдаче разрешения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выдаче разрешения либо отказа.</w:t>
      </w:r>
    </w:p>
    <w:bookmarkEnd w:id="61"/>
    <w:bookmarkStart w:name="z1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управление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государственной услуги выдается расписка о приеме документов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секретарь приемной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Единиц,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bookmarkStart w:name="z11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Ответственным за принимаемые решения, действия (бездействие) или срыв сроков предоставления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управления, специалист отдела подготовки предложений по предоставлению земель несут персональную ответственность за сохранность представленных документов получателя в порядке, предусмотренном законодательством Республики Казахстан.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работ"      </w:t>
      </w:r>
    </w:p>
    <w:bookmarkEnd w:id="66"/>
    <w:bookmarkStart w:name="z12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343"/>
        <w:gridCol w:w="2170"/>
        <w:gridCol w:w="1865"/>
        <w:gridCol w:w="1930"/>
        <w:gridCol w:w="1778"/>
        <w:gridCol w:w="1844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  получателя и передача их на рассмотрение руководству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определение исполнителя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  документов, подготовка проекта разрешения либо проекта отказа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принятие решения о выдаче разрешения, либо об отказе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выдаче разрешения или отказа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разрешения либо проект отказа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выдаче разрешения  либо об отказе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результата государственной услуги</w:t>
            </w:r>
          </w:p>
        </w:tc>
      </w:tr>
      <w:tr>
        <w:trPr>
          <w:trHeight w:val="48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дней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8"/>
        <w:gridCol w:w="2984"/>
        <w:gridCol w:w="3218"/>
      </w:tblGrid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</w:tr>
      <w:tr>
        <w:trPr>
          <w:trHeight w:val="168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Прием, регистрация документов получателя и передача их на рассмотрение руководству управления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Рассмотрение заявления и определение исполнителя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Изучение документов, подготовка проекта разрешения</w:t>
            </w:r>
          </w:p>
        </w:tc>
      </w:tr>
      <w:tr>
        <w:trPr>
          <w:trHeight w:val="30" w:hRule="atLeast"/>
        </w:trPr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Принятие решения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 Осуществление организационных мероприятий по выдаче разрешения или отказа</w:t>
            </w:r>
          </w:p>
        </w:tc>
      </w:tr>
    </w:tbl>
    <w:bookmarkStart w:name="z12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2980"/>
        <w:gridCol w:w="3148"/>
      </w:tblGrid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расширение
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 Прием, регистрация заявления и документов  получателя и передача их на рассмотрение руководству управления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 Рассмотрение заявления и определение исполнителя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 Изучение документов и подготовка проекта отказа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 Подписание отказа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 Выдача отказа</w:t>
            </w:r>
          </w:p>
        </w:tc>
      </w:tr>
    </w:tbl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земельного участка для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изыскательских работ"      </w:t>
      </w:r>
    </w:p>
    <w:bookmarkEnd w:id="70"/>
    <w:bookmarkStart w:name="z12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93980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334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34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