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c2f9c" w14:textId="a4c2f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областного маслихата (XL сессия, IV созыв) от 6 декабря 2011 года N 404/40 "Об областном бюджете на 2012 - 2014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10 августа 2012 года N 80/8. Зарегистрировано Департаментом юстиции Павлодарской области 17 августа 2012 года N 3214. Утратило силу в связи с истечением срока действия (письмо руководителя аппарата маслихата Павлодарской области от 03 сентября 2014 года N 1-11/560)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руководителя аппарата маслихата Павлодарской области от 03.09.2014 N 1-11/560).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июля 2012 года N 993 "О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декабря 2011 года N 1428 "О реализации Закона Республики Казахстан "О республиканском бюджете на 2012 - 2014 годы" Павлодарский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(XL сессия, IV созыв) от 6 декабря 2011 года N 404/40 "Об областном бюджете на 2012 - 2014 годы" (зарегистрированное в Реестре государственной регистрации нормативных правовых актов за N 3193, опубликованное в газете "Сарыарка самалы" от 22 декабря 2011 года N 146, в газете "Звезда Прииртышья" от 22 декабря 2011 года N 146)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"90131683" заменить цифрами "89831683";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"69045951" заменить цифрами "68745951";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"92667693" заменить цифрами "92367693";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областного маслихата по экономике и бюджету.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И. Абдыкалыков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    М. Кубенов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(VIII внеочередная сессия, 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августа 2012 года N 80/8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(XL сессия, IV созыв)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2011 года N 404/40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2012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"/>
        <w:gridCol w:w="547"/>
        <w:gridCol w:w="483"/>
        <w:gridCol w:w="8697"/>
        <w:gridCol w:w="2276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89 831 683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20 607 970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5 865 585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5 865 585</w:t>
            </w:r>
          </w:p>
        </w:tc>
      </w:tr>
      <w:tr>
        <w:trPr>
          <w:trHeight w:val="3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6 093 138</w:t>
            </w:r>
          </w:p>
        </w:tc>
      </w:tr>
      <w:tr>
        <w:trPr>
          <w:trHeight w:val="3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6 093 138</w:t>
            </w:r>
          </w:p>
        </w:tc>
      </w:tr>
      <w:tr>
        <w:trPr>
          <w:trHeight w:val="3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8 649 247</w:t>
            </w:r>
          </w:p>
        </w:tc>
      </w:tr>
      <w:tr>
        <w:trPr>
          <w:trHeight w:val="3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8 649 247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476 962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56 113</w:t>
            </w:r>
          </w:p>
        </w:tc>
      </w:tr>
      <w:tr>
        <w:trPr>
          <w:trHeight w:val="3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2 839</w:t>
            </w:r>
          </w:p>
        </w:tc>
      </w:tr>
      <w:tr>
        <w:trPr>
          <w:trHeight w:val="6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6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29 764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23 081</w:t>
            </w:r>
          </w:p>
        </w:tc>
      </w:tr>
      <w:tr>
        <w:trPr>
          <w:trHeight w:val="12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375 499</w:t>
            </w:r>
          </w:p>
        </w:tc>
      </w:tr>
      <w:tr>
        <w:trPr>
          <w:trHeight w:val="15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375 499</w:t>
            </w:r>
          </w:p>
        </w:tc>
      </w:tr>
      <w:tr>
        <w:trPr>
          <w:trHeight w:val="3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45 350</w:t>
            </w:r>
          </w:p>
        </w:tc>
      </w:tr>
      <w:tr>
        <w:trPr>
          <w:trHeight w:val="3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45 350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6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6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68 745 951</w:t>
            </w:r>
          </w:p>
        </w:tc>
      </w:tr>
      <w:tr>
        <w:trPr>
          <w:trHeight w:val="3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8 171 804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8 171 804</w:t>
            </w:r>
          </w:p>
        </w:tc>
      </w:tr>
      <w:tr>
        <w:trPr>
          <w:trHeight w:val="3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60 574 147</w:t>
            </w:r>
          </w:p>
        </w:tc>
      </w:tr>
      <w:tr>
        <w:trPr>
          <w:trHeight w:val="3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60 574 147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"/>
        <w:gridCol w:w="403"/>
        <w:gridCol w:w="597"/>
        <w:gridCol w:w="554"/>
        <w:gridCol w:w="8115"/>
        <w:gridCol w:w="2348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 (тыс. тенге)</w:t>
            </w:r>
          </w:p>
        </w:tc>
      </w:tr>
      <w:tr>
        <w:trPr>
          <w:trHeight w:val="2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92 367 693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1 962 866</w:t>
            </w:r>
          </w:p>
        </w:tc>
      </w:tr>
      <w:tr>
        <w:trPr>
          <w:trHeight w:val="6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1 693 602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42 878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42 138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1 544 434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1 042 838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355 965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145 631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106 290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106 236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116 032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116 032</w:t>
            </w:r>
          </w:p>
        </w:tc>
      </w:tr>
      <w:tr>
        <w:trPr>
          <w:trHeight w:val="9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101 555</w:t>
            </w:r>
          </w:p>
        </w:tc>
      </w:tr>
      <w:tr>
        <w:trPr>
          <w:trHeight w:val="9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13 077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153 232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153 232</w:t>
            </w:r>
          </w:p>
        </w:tc>
      </w:tr>
      <w:tr>
        <w:trPr>
          <w:trHeight w:val="9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146 032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131 324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34 560</w:t>
            </w:r>
          </w:p>
        </w:tc>
      </w:tr>
      <w:tr>
        <w:trPr>
          <w:trHeight w:val="9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34 560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26 446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8 114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96 764</w:t>
            </w:r>
          </w:p>
        </w:tc>
      </w:tr>
      <w:tr>
        <w:trPr>
          <w:trHeight w:val="9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96 764</w:t>
            </w:r>
          </w:p>
        </w:tc>
      </w:tr>
      <w:tr>
        <w:trPr>
          <w:trHeight w:val="12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39 104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20 572</w:t>
            </w:r>
          </w:p>
        </w:tc>
      </w:tr>
      <w:tr>
        <w:trPr>
          <w:trHeight w:val="6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37 088</w:t>
            </w:r>
          </w:p>
        </w:tc>
      </w:tr>
      <w:tr>
        <w:trPr>
          <w:trHeight w:val="5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4 206 432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4 206 432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4 206 432</w:t>
            </w:r>
          </w:p>
        </w:tc>
      </w:tr>
      <w:tr>
        <w:trPr>
          <w:trHeight w:val="9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3 604 354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2 184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351 655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за счет целевых текущих трансфертов из республиканского бюджета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75 596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41 259</w:t>
            </w:r>
          </w:p>
        </w:tc>
      </w:tr>
      <w:tr>
        <w:trPr>
          <w:trHeight w:val="5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  содержания лиц, арестованных в административном порядке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46 274</w:t>
            </w:r>
          </w:p>
        </w:tc>
      </w:tr>
      <w:tr>
        <w:trPr>
          <w:trHeight w:val="9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 за счет целевых трансфертов из республиканского бюджета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81 920</w:t>
            </w:r>
          </w:p>
        </w:tc>
      </w:tr>
      <w:tr>
        <w:trPr>
          <w:trHeight w:val="12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  центра временного размещения оралманов и центра адаптации и интеграции оралманов за счет целевых трансфертов из республиканского бюджета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13 271 882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2 208 624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2 208 624</w:t>
            </w:r>
          </w:p>
        </w:tc>
      </w:tr>
      <w:tr>
        <w:trPr>
          <w:trHeight w:val="9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1 731 649</w:t>
            </w:r>
          </w:p>
        </w:tc>
      </w:tr>
      <w:tr>
        <w:trPr>
          <w:trHeight w:val="12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476 975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4 033 657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1 398 272</w:t>
            </w:r>
          </w:p>
        </w:tc>
      </w:tr>
      <w:tr>
        <w:trPr>
          <w:trHeight w:val="3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1 141 219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257 053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2 635 385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958 628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1 544 501</w:t>
            </w:r>
          </w:p>
        </w:tc>
      </w:tr>
      <w:tr>
        <w:trPr>
          <w:trHeight w:val="12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110 619</w:t>
            </w:r>
          </w:p>
        </w:tc>
      </w:tr>
      <w:tr>
        <w:trPr>
          <w:trHeight w:val="12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21 637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3 775 795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234 907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234 907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3 540 888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3 164 651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послесреднего образования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120 578</w:t>
            </w:r>
          </w:p>
        </w:tc>
      </w:tr>
      <w:tr>
        <w:trPr>
          <w:trHeight w:val="9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175 000</w:t>
            </w:r>
          </w:p>
        </w:tc>
      </w:tr>
      <w:tr>
        <w:trPr>
          <w:trHeight w:val="12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 за счет трансфертов из республиканского бюджета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80 659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918 077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40 573</w:t>
            </w:r>
          </w:p>
        </w:tc>
      </w:tr>
      <w:tr>
        <w:trPr>
          <w:trHeight w:val="3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40 573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3 904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3 904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873 600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873 600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2 335 729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1 665 952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69 670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29 202</w:t>
            </w:r>
          </w:p>
        </w:tc>
      </w:tr>
      <w:tr>
        <w:trPr>
          <w:trHeight w:val="8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44 742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326 808</w:t>
            </w:r>
          </w:p>
        </w:tc>
      </w:tr>
      <w:tr>
        <w:trPr>
          <w:trHeight w:val="9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143 757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45 183</w:t>
            </w:r>
          </w:p>
        </w:tc>
      </w:tr>
      <w:tr>
        <w:trPr>
          <w:trHeight w:val="15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221 480</w:t>
            </w:r>
          </w:p>
        </w:tc>
      </w:tr>
      <w:tr>
        <w:trPr>
          <w:trHeight w:val="12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80 465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298 372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404 273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669 777</w:t>
            </w:r>
          </w:p>
        </w:tc>
      </w:tr>
      <w:tr>
        <w:trPr>
          <w:trHeight w:val="9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343 877</w:t>
            </w:r>
          </w:p>
        </w:tc>
      </w:tr>
      <w:tr>
        <w:trPr>
          <w:trHeight w:val="9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309 500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19 102 957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20 501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20 501</w:t>
            </w:r>
          </w:p>
        </w:tc>
      </w:tr>
      <w:tr>
        <w:trPr>
          <w:trHeight w:val="15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закупаемых центральным уполномоченным органом в области здравоохранения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20 501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573 606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573 606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335 655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140 688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92 671</w:t>
            </w:r>
          </w:p>
        </w:tc>
      </w:tr>
      <w:tr>
        <w:trPr>
          <w:trHeight w:val="12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 на профилактику ВИЧ-инфекции среди лиц находящихся и освободившихся из мест лишения свободы в рамках Государственной программы "Саламатты Қазақстан" на 2011 - 2015 годы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3 643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7 155 569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7 155 569</w:t>
            </w:r>
          </w:p>
        </w:tc>
      </w:tr>
      <w:tr>
        <w:trPr>
          <w:trHeight w:val="12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4 298 032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108 079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379 381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48 406</w:t>
            </w:r>
          </w:p>
        </w:tc>
      </w:tr>
      <w:tr>
        <w:trPr>
          <w:trHeight w:val="12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145 287</w:t>
            </w:r>
          </w:p>
        </w:tc>
      </w:tr>
      <w:tr>
        <w:trPr>
          <w:trHeight w:val="3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480 367</w:t>
            </w:r>
          </w:p>
        </w:tc>
      </w:tr>
      <w:tr>
        <w:trPr>
          <w:trHeight w:val="9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252 786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35 515</w:t>
            </w:r>
          </w:p>
        </w:tc>
      </w:tr>
      <w:tr>
        <w:trPr>
          <w:trHeight w:val="9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1 407 716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7 647 306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7 647 306</w:t>
            </w:r>
          </w:p>
        </w:tc>
      </w:tr>
      <w:tr>
        <w:trPr>
          <w:trHeight w:val="9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6 741 475</w:t>
            </w:r>
          </w:p>
        </w:tc>
      </w:tr>
      <w:tr>
        <w:trPr>
          <w:trHeight w:val="9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637 223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268 608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1 015 084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1 015 084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970 866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44 218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2 690 891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1 558 623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101 359</w:t>
            </w:r>
          </w:p>
        </w:tc>
      </w:tr>
      <w:tr>
        <w:trPr>
          <w:trHeight w:val="6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55 611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83 106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6 955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14 136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42 000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1 255 456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1 132 268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реконструкцию объектов здравоохранения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1 132 268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2 830 696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1 888 041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1 055 991</w:t>
            </w:r>
          </w:p>
        </w:tc>
      </w:tr>
      <w:tr>
        <w:trPr>
          <w:trHeight w:val="9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349 400</w:t>
            </w:r>
          </w:p>
        </w:tc>
      </w:tr>
      <w:tr>
        <w:trPr>
          <w:trHeight w:val="12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80 630</w:t>
            </w:r>
          </w:p>
        </w:tc>
      </w:tr>
      <w:tr>
        <w:trPr>
          <w:trHeight w:val="9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 в психоневрологических медико-социальных учреждениях (организациях)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461 411</w:t>
            </w:r>
          </w:p>
        </w:tc>
      </w:tr>
      <w:tr>
        <w:trPr>
          <w:trHeight w:val="9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 в реабилитационных центрах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68 589</w:t>
            </w:r>
          </w:p>
        </w:tc>
      </w:tr>
      <w:tr>
        <w:trPr>
          <w:trHeight w:val="12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95 961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825 137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799 798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25 339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6 913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6 913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120 596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120 596</w:t>
            </w:r>
          </w:p>
        </w:tc>
      </w:tr>
      <w:tr>
        <w:trPr>
          <w:trHeight w:val="3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120 596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822 059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796 297</w:t>
            </w:r>
          </w:p>
        </w:tc>
      </w:tr>
      <w:tr>
        <w:trPr>
          <w:trHeight w:val="9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73 452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9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  на введение стандартов специальных социальных услуг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14 585</w:t>
            </w:r>
          </w:p>
        </w:tc>
      </w:tr>
      <w:tr>
        <w:trPr>
          <w:trHeight w:val="9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трансфертов из республиканского бюджета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110 259</w:t>
            </w:r>
          </w:p>
        </w:tc>
      </w:tr>
      <w:tr>
        <w:trPr>
          <w:trHeight w:val="9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реализацию мероприятий Программы занятости 2020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470 168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97 590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29 600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25 762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предпринимательству участников Программы занятости 2020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25 762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11 687 168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5 591 284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37 965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37 965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50 187</w:t>
            </w:r>
          </w:p>
        </w:tc>
      </w:tr>
      <w:tr>
        <w:trPr>
          <w:trHeight w:val="9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  районов (городов областного значения) на оказание жилищной помощи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35 187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69 200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69 200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194 566</w:t>
            </w:r>
          </w:p>
        </w:tc>
      </w:tr>
      <w:tr>
        <w:trPr>
          <w:trHeight w:val="9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  районов (городов областного значения) на развитие сельских населенных пунктов в рамках Программы занятости 2020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162 566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146 105</w:t>
            </w:r>
          </w:p>
        </w:tc>
      </w:tr>
      <w:tr>
        <w:trPr>
          <w:trHeight w:val="9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  районов (городов областного значения) на развитие сельских населенных пунктов в рамках Программы занятости 2020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146 105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65 816</w:t>
            </w:r>
          </w:p>
        </w:tc>
      </w:tr>
      <w:tr>
        <w:trPr>
          <w:trHeight w:val="9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  районов (городов областного значения) на развитие сельских населенных пунктов в рамках Программы занятости 2020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65 816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5 027 445</w:t>
            </w:r>
          </w:p>
        </w:tc>
      </w:tr>
      <w:tr>
        <w:trPr>
          <w:trHeight w:val="12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1 939 712</w:t>
            </w:r>
          </w:p>
        </w:tc>
      </w:tr>
      <w:tr>
        <w:trPr>
          <w:trHeight w:val="12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1 241 500</w:t>
            </w:r>
          </w:p>
        </w:tc>
      </w:tr>
      <w:tr>
        <w:trPr>
          <w:trHeight w:val="15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1 031 377</w:t>
            </w:r>
          </w:p>
        </w:tc>
      </w:tr>
      <w:tr>
        <w:trPr>
          <w:trHeight w:val="9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сельских населенных пунктов в рамках Программы занятости 2020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45 356</w:t>
            </w:r>
          </w:p>
        </w:tc>
      </w:tr>
      <w:tr>
        <w:trPr>
          <w:trHeight w:val="12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769 500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6 095 884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2 675 606</w:t>
            </w:r>
          </w:p>
        </w:tc>
      </w:tr>
      <w:tr>
        <w:trPr>
          <w:trHeight w:val="6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26 160</w:t>
            </w:r>
          </w:p>
        </w:tc>
      </w:tr>
      <w:tr>
        <w:trPr>
          <w:trHeight w:val="9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 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2 181 961</w:t>
            </w:r>
          </w:p>
        </w:tc>
      </w:tr>
      <w:tr>
        <w:trPr>
          <w:trHeight w:val="9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452 485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3 420 278</w:t>
            </w:r>
          </w:p>
        </w:tc>
      </w:tr>
      <w:tr>
        <w:trPr>
          <w:trHeight w:val="9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36 052</w:t>
            </w:r>
          </w:p>
        </w:tc>
      </w:tr>
      <w:tr>
        <w:trPr>
          <w:trHeight w:val="9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1 735 751</w:t>
            </w:r>
          </w:p>
        </w:tc>
      </w:tr>
      <w:tr>
        <w:trPr>
          <w:trHeight w:val="9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602 514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1 036 361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4 768 596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1 923 908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1 707 408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42 250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734 264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198 734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231 545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104 315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395 000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216 500</w:t>
            </w:r>
          </w:p>
        </w:tc>
      </w:tr>
      <w:tr>
        <w:trPr>
          <w:trHeight w:val="6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культуры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216 500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2 013 459</w:t>
            </w:r>
          </w:p>
        </w:tc>
      </w:tr>
      <w:tr>
        <w:trPr>
          <w:trHeight w:val="3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2 013 459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42 368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53 409</w:t>
            </w:r>
          </w:p>
        </w:tc>
      </w:tr>
      <w:tr>
        <w:trPr>
          <w:trHeight w:val="9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1 815 388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84 294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602 955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145 702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20 840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124 462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83 975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83 975</w:t>
            </w:r>
          </w:p>
        </w:tc>
      </w:tr>
      <w:tr>
        <w:trPr>
          <w:trHeight w:val="3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319 113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319 113</w:t>
            </w:r>
          </w:p>
        </w:tc>
      </w:tr>
      <w:tr>
        <w:trPr>
          <w:trHeight w:val="3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54 165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31 952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19 294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2 919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13 290</w:t>
            </w:r>
          </w:p>
        </w:tc>
      </w:tr>
      <w:tr>
        <w:trPr>
          <w:trHeight w:val="3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13 290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214 984</w:t>
            </w:r>
          </w:p>
        </w:tc>
      </w:tr>
      <w:tr>
        <w:trPr>
          <w:trHeight w:val="3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214 984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56 981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115 528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42 475</w:t>
            </w:r>
          </w:p>
        </w:tc>
      </w:tr>
      <w:tr>
        <w:trPr>
          <w:trHeight w:val="3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836 527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836 527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836 527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836 527</w:t>
            </w:r>
          </w:p>
        </w:tc>
      </w:tr>
      <w:tr>
        <w:trPr>
          <w:trHeight w:val="9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6 622 753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2 645 198</w:t>
            </w:r>
          </w:p>
        </w:tc>
      </w:tr>
      <w:tr>
        <w:trPr>
          <w:trHeight w:val="3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2 582 818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69 644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84 283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761 036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189 575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  по доставке воды сельскохозяйственным товаропроизводителям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190 000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24 840</w:t>
            </w:r>
          </w:p>
        </w:tc>
      </w:tr>
      <w:tr>
        <w:trPr>
          <w:trHeight w:val="9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1 151 919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16 884</w:t>
            </w:r>
          </w:p>
        </w:tc>
      </w:tr>
      <w:tr>
        <w:trPr>
          <w:trHeight w:val="15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93 837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62 380</w:t>
            </w:r>
          </w:p>
        </w:tc>
      </w:tr>
      <w:tr>
        <w:trPr>
          <w:trHeight w:val="9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62 380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168 595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168 595</w:t>
            </w:r>
          </w:p>
        </w:tc>
      </w:tr>
      <w:tr>
        <w:trPr>
          <w:trHeight w:val="12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168 595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158 279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158 279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158 279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13 082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13 082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Cубсидирование повышения продуктивности и качества товарного рыбоводства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13 082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1 638 517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816 857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70 848</w:t>
            </w:r>
          </w:p>
        </w:tc>
      </w:tr>
      <w:tr>
        <w:trPr>
          <w:trHeight w:val="3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744 800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1 209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821 660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821 660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37 552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37 552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37 552</w:t>
            </w:r>
          </w:p>
        </w:tc>
      </w:tr>
      <w:tr>
        <w:trPr>
          <w:trHeight w:val="9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1 961 530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1 961 530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902 233</w:t>
            </w:r>
          </w:p>
        </w:tc>
      </w:tr>
      <w:tr>
        <w:trPr>
          <w:trHeight w:val="9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210 229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3 646</w:t>
            </w:r>
          </w:p>
        </w:tc>
      </w:tr>
      <w:tr>
        <w:trPr>
          <w:trHeight w:val="9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 фондов продовольственных товаров за счет трансфертов из республиканского бюджета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767 775</w:t>
            </w:r>
          </w:p>
        </w:tc>
      </w:tr>
      <w:tr>
        <w:trPr>
          <w:trHeight w:val="12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Приобретение, хранение и перемещение изделий и атрибутов ветеринарного и зоогигиенического назначения, используемых для профилактики, лечения, обработки животных, диагностики заболеваний животных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77 647</w:t>
            </w:r>
          </w:p>
        </w:tc>
      </w:tr>
      <w:tr>
        <w:trPr>
          <w:trHeight w:val="5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88 834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88 834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51 215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50 010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1 205</w:t>
            </w:r>
          </w:p>
        </w:tc>
      </w:tr>
      <w:tr>
        <w:trPr>
          <w:trHeight w:val="3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37 619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36 619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2 509 043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1 552 137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1 552 137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993 008</w:t>
            </w:r>
          </w:p>
        </w:tc>
      </w:tr>
      <w:tr>
        <w:trPr>
          <w:trHeight w:val="12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559 129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956 906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956 906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45 722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806 434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69 550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35 200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5 398 861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77 124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77 124</w:t>
            </w:r>
          </w:p>
        </w:tc>
      </w:tr>
      <w:tr>
        <w:trPr>
          <w:trHeight w:val="9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72 324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5 321 737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378 663</w:t>
            </w:r>
          </w:p>
        </w:tc>
      </w:tr>
      <w:tr>
        <w:trPr>
          <w:trHeight w:val="3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378 663</w:t>
            </w:r>
          </w:p>
        </w:tc>
      </w:tr>
      <w:tr>
        <w:trPr>
          <w:trHeight w:val="3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112 210</w:t>
            </w:r>
          </w:p>
        </w:tc>
      </w:tr>
      <w:tr>
        <w:trPr>
          <w:trHeight w:val="12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81 259</w:t>
            </w:r>
          </w:p>
        </w:tc>
      </w:tr>
      <w:tr>
        <w:trPr>
          <w:trHeight w:val="9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на реализацию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30 951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612 378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63 949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 года"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404 690</w:t>
            </w:r>
          </w:p>
        </w:tc>
      </w:tr>
      <w:tr>
        <w:trPr>
          <w:trHeight w:val="6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  программы "Дорожная карта бизнеса - 2020 года"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98 739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 года"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2 399 673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2 399 673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1 818 813</w:t>
            </w:r>
          </w:p>
        </w:tc>
      </w:tr>
      <w:tr>
        <w:trPr>
          <w:trHeight w:val="9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"Развитие регионов"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1 100 620</w:t>
            </w:r>
          </w:p>
        </w:tc>
      </w:tr>
      <w:tr>
        <w:trPr>
          <w:trHeight w:val="9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решение вопросов обустройства моногородов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718 193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9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18 949 246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18 949 246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18 949 246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15 918 908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2 179 575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32 055</w:t>
            </w:r>
          </w:p>
        </w:tc>
      </w:tr>
      <w:tr>
        <w:trPr>
          <w:trHeight w:val="9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718 708</w:t>
            </w:r>
          </w:p>
        </w:tc>
      </w:tr>
      <w:tr>
        <w:trPr>
          <w:trHeight w:val="21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4 532 447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5 142 641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3 429 000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3 429 000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3 429 000</w:t>
            </w:r>
          </w:p>
        </w:tc>
      </w:tr>
      <w:tr>
        <w:trPr>
          <w:trHeight w:val="6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3 429 000</w:t>
            </w:r>
          </w:p>
        </w:tc>
      </w:tr>
      <w:tr>
        <w:trPr>
          <w:trHeight w:val="9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444 141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444 141</w:t>
            </w:r>
          </w:p>
        </w:tc>
      </w:tr>
      <w:tr>
        <w:trPr>
          <w:trHeight w:val="3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444 141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444 141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1 269 500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1 269 500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769 500</w:t>
            </w:r>
          </w:p>
        </w:tc>
      </w:tr>
      <w:tr>
        <w:trPr>
          <w:trHeight w:val="6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Программы занятости 2020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769 500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6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проведение ремонта общего имущества объектов кондоминиум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610 194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610 194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610 194</w:t>
            </w:r>
          </w:p>
        </w:tc>
      </w:tr>
      <w:tr>
        <w:trPr>
          <w:trHeight w:val="5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789 172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789 172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789 172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789 172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473 672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473 672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312 500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региональных организаций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312 500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-7 857 629</w:t>
            </w:r>
          </w:p>
        </w:tc>
      </w:tr>
      <w:tr>
        <w:trPr>
          <w:trHeight w:val="5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7 857 629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