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e2e3" w14:textId="91be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431 "О районном бюджете Наурзумского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декабря 2012 года № 86. Зарегистрировано Департаментом юстиции Костанайской области 10 декабря 2012 года № 3929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2012-2014 годы" от 21 декабря 2011 года № 431 (зарегистрировано в Реестре государственной регистрации нормативных правовых актов за № 9-16-132, опубликовано 10 января 2012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1597855,6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154927,0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4092,0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1436091,6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1607850,5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7764,0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- 17758,9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17758,9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5674,9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19208,8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2012 год предусмотрен возврат неиспользованных бюджетных кредитов, выданных из республиканского бюджета в сумме 4257,9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2012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кровли государственного учреждения "Докучаевская средняя школа отдела образования Наурзумского района" в сумме 51633,6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2012 год предусмотрено поступление целевого трансферта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36357,0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четвертый, пятый, шестой и восьмой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12269,0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4122,0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554,0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З.С.Алдажуманова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86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Наурзумского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53"/>
        <w:gridCol w:w="7933"/>
        <w:gridCol w:w="20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1597855,6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1436091,6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93"/>
        <w:gridCol w:w="733"/>
        <w:gridCol w:w="7413"/>
        <w:gridCol w:w="19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1607850,5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160128,0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61331,7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713009,6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53975,0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528940,0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101361,6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80769,6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16769,0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480156,3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34973,5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21136,5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-17758,9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86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Наурзумского районного бюджета на развитие с распределением бюджетных программ на реализацию инвестиционных проектов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273"/>
        <w:gridCol w:w="876"/>
        <w:gridCol w:w="627"/>
        <w:gridCol w:w="4757"/>
        <w:gridCol w:w="1648"/>
        <w:gridCol w:w="1558"/>
        <w:gridCol w:w="171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474392,0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224 315,0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219 315,0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472442,0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72 340,0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72 340,0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37 924,0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34 416,0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400102,0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20 135,0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