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c6cc" w14:textId="7ffc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10 октября 2012 года № 300. Зарегистрировано Департаментом юстиции Костанайской области 24 октября 2012 года № 3854. Утратило силу постановлением акимата Наурзумского района Костанайской области от 29 апреля 2016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обеспечения их занятости,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трех процентов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Наурзумского района" руководствоваться данным постановлением при направлении на работу обратившихся лиц, состоящих на учете служб пробации уголовно–исполнительной инспекции, а также лиц, освобожденных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"Об установлении квоты рабочих мест для лиц, освобожденных из мест лишения свободы" от 20 октября 2011 года № 445 (зарегистрировано в Реестре государственной регистрации нормативных правовых актов № 9-16-126, опубликовано 18 ноября 2011 года в газете "Науырзым тынысы"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Наурзумского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Н. Байкасов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