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a5e0" w14:textId="300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14 марта 2012 года № 59 "Об организации общественных работ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27 августа 2012 года № 248. Зарегистрировано Департаментом юстиции Костанайской области 20 сентября 2012 года № 3833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Наурзумского района "Об организации общественных работ на 2012 год" от 14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9-16-137, опубликовано 20 апреля 2012 года в газете "Науырзым тынысы")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Закарина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директора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"Наурзум сервис"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А. Хасенов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август 2012 года № 248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организуемых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в Наурзумском районе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5"/>
        <w:gridCol w:w="2837"/>
        <w:gridCol w:w="2859"/>
        <w:gridCol w:w="2059"/>
      </w:tblGrid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130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Караменды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4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Шолаксай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Уленды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65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Дамды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5"/>
        <w:gridCol w:w="4405"/>
      </w:tblGrid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1305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села от мусора, песка, глины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Шакшак Жанибека, А.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Мешитбай Сугурулы,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Абылайхана, Победы,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Казбек би, Абая,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Амангельды 14800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бордюр от пыли и грязи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 побелкой 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обочин автострады и кюветов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до 50 метров от мусора от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автовокзала до арки выезда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Караменды - Костанай 10800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и до арки в сторону аула Уленды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 асфальтового покрытия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мусора, песка на улицах Шакшак Жанибека,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 Кабанбай батыра, Мешитбай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Сугурулы, Шаяхметова, Абылайхана, Победы,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Баймагамбетова, Казбек би,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Момышулы, И. Жансугурова 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 и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9450 метров, в том числе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Шакшак Жанибека 300 метров, Кабанбай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метров, Абылайхана 1800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 1200 метров, Сатпаева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Победы 900 метров, Баймагамбетова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метров, Чапаева 30 метров, Абая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парка (аттракцион) от мусора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арки на выезде из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Караменды в сторону аула Уленды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арки на выезде из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Караменды – Костанай 40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 билбордов, баннеров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(около центральной районной больницы)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квадратных метров, Кабанбай Батыра,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перекрестке Абылайхана 75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Шакшак Жанибека (около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автозаправочной станции "Иволга-Холдинг")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квадратных метров, Шаяхметова (напротив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Центра по недвижимости)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на выезде из села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автозаправочной станцией) 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бордюр красным колером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пунктиром 210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оснований опор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электролиний цветной краской 11000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информационных щитов села от старых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объявлений 4 штуки, 32 квадратных 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щитов 4 штуки,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бетонных ограждений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10 - летия Независимости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парк культуры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(бывший Дом культуры) 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детский сад "Балбобек"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районная телевышка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бордюр цветным колером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 "Аттракцион" 150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скамеек 24 квадратных метра, аттракционов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 масляной краской.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автобусной остановки 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колером по улице Победы 85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сквера по улице Победы от мусора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деревянного ограждения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дикорастущей поросли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на улицах Абая, Шаяхметова,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А. Байтурсынова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бордюр 300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дикорастущей поросли 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на площади "Новогодний городок"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Новогоднего городка: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площадки от снега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для санных каруселей,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санных каруселей 20 штук,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установке качелей 1 штука,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гирлянд по всей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Новогоднего городка 40 метров,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вывеске художественных растяжек (1*10)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штуки, помощь в заливке водой площадки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санные карусели и санной горки 4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демонтаже инвентаря Новогоднего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от снега и льда сцены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 села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праздничного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(гирлянды).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подиума из бетонных плит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новогоднюю елку 12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 670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Разравнивание земли на клумбах граблями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Высадка семян декоративных растений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прикатывание земли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клумб 670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прополка, рыхление почвы один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Осенний сбор семян, удаление стеблей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декоративных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Осеннее вскапывание земли на клумбах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сухостоя деревьев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75 штук 2 раза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летний сезон.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столбики 5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пролетов штакетника 12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готового ограждения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поросли деревьев и кустарников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 в течение летнего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цветным колером 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школы 95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школы от мусора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высохших верхних крон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470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1110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клумб ежедекадно 10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поросли деревьев и кустарников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1270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лунок под посадку саженцев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395 штук, полив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асфальтового покрытия метлами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тротуаров центральной усадьбы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улицы села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 квадратных метров: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граблями и подметание метлами.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цветным колером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650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кроны 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изгородей села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клумбами с декоративными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30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семян декоративных растений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 в течение 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метров, прополка, рыхление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30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парка села 7000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сухостоя 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клумбами с декоративными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растениями - 30 квадратных метров,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полив в течение лета,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сорняков – 30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деревьев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архитектурно - исторических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села: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памятника имени Козлова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 20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воинам 35 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села от мусора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асфальта метлами 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4000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арок и ограждений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ограждения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столбы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и креплении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ограждения скверов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скверов и парка от мусора и листвы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метров: сбор старой листвы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 мусора граблями 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стелы села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2500 погонных метров: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снарядов 800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общественных колодцев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колец 18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карнизов колодцев 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вокруг колодцев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школы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сухостоя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40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декоративных растений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с подносом воды до 50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сорняков 40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 на территории села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Высаживание семян цветов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ежедневный полив цветов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 50 квадратных метров,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сорняков, рыхление почвы на клумбах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300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 и кустарников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Обкапывание земли вокруг деревьев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историко - архитектурных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села: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имени В.И. Ленина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ограждения памятника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525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ограждения улиц села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покраске, побелка изгородей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300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160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общественных колодцев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природных родников села 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песка 5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реконструкции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природного родника "Тасбулак",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водотока от мусора, выкапывание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стека воды 500 погонных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внутреннего помещения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родника от мусора, листвы 3,5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побелка стен 25 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1245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села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улиц и площади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и песка метлами и граблями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сквера от листвы и мусора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общественных колодцев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стадиона от мусора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изгороди стадиона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саженцы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месяца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природных родников села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 от мусора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310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общественных колодцев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подсыпка щебнем вокруг колодца,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навесов над колодцами 5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бетонных ограждений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билборда 1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стелы села 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кроны кустарников 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изгороди школы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саженцев в роще 70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70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течении лета.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аула от мусора и песка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 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граблями 17500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 улиц аула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 9 штук 20 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колец колодцев, 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навесов колодцев, 7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400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цветным колером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аула 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установке новой изгороди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штакетника 100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аула: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саженцев в роще 150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150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150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клумб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посадка семян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 в течение 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метров, прополка сорной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30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труб уличных водотоков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льда и мусора 9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общественных колодцев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льда и талой воды 3 штуки.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 уличных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35120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села от мусора 2800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650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60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60 штук.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  <w:tr>
        <w:trPr>
          <w:trHeight w:val="1965" w:hRule="atLeast"/>
        </w:trPr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 требующие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 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труб уличных водотоков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льда и мусора 120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природного родника от льда,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аула от мусора граблями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 600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 центральных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120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100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 и кустарников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общественной скважины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скважины 90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150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 парка аула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300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 оздоровлении аула: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 саженцев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50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 лета 50 штук.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