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9cc0" w14:textId="22f9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30 марта 2012 года № 102. Зарегистрировано Управлением юстиции Карасуского района Костанайской области 12 апреля 2012 года № 9-13-148.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"О воинской службе и статусе военнослужащих", Указом Президента Республики Казахстан от 1 марта 2012 года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- июне и октябре - декабре 2012 года"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призыва граждан на срочную воинскую службу в Вооруженные силы Республики Казахстан, Внутренние войска Министерства внутренних дел Республики Казахстан, Комитет национальной безопасности Республики Казахстан, Республиканскую гвардию Республики Казахстан, Министерство по чрезвычайным ситуациям Республики Казахстан в апреле - июне и октябре - декабре 2012 года через государственное учреждение "Отдел по делам обороны Карасуского района Костанайской области" (по согласованию).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Организовать призывной пункт в селе Карасу.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учреждению "Отдел внутренних дел Карасуского района Департамента внутренних дел Костанайской области Министерства внутренних дел Республики Казахстан" (по согласованию) в период проведения призыва и отправок команд: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осуществлять розыск лиц, уклоняющихся от выполнения воинской обязанности;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работу по обеспечению общественного порядка на призывном пункте и при отправке призывников из государственного учреждения "Отдел по делам обороны Карасуского района Костанайской области".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Карасуского района Уалиева Б. Б.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после дня его первого официального опубликования и распространяется на отношения, возникшие с 1 апреля 2012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Карасуского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Сейфуллин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внутренних дел Карасуского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внутренних дел Костанайской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Министерства внутренних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Е. Махмутов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по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Карасуского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А. Мукашев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