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ff0a" w14:textId="6e1f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29 декабря 2012 года № 770. Зарегистрировано Департаментом юстиции Костанайской области 25 января 2013 года № 3996.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Карабалыкского района Костанайской области от 26.09.2013 </w:t>
      </w:r>
      <w:r>
        <w:rPr>
          <w:rFonts w:ascii="Times New Roman"/>
          <w:b w:val="false"/>
          <w:i w:val="false"/>
          <w:color w:val="00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целевые группы населения для содействия занятости на 2013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Карабалыкского района" обеспечить меры по содействию занятости лиц, входящих в целевые группы населения.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Исенбаева М.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Филиппов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группы населения для содействия занятости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 в возрасте до двадцати трех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Лица, предпенсионного возраста (за два года до выхода на пенсию по возрасту).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 – юридического лица, либо прекращением деятельности работодателя – физического лица, сокращением численности или штата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Длительно неработающие (двенадцать и более месяцев).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 образования, послесреднего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Лица старше пятидесяти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Незанятая молодежь, не имеющая опыта и стажа работы по полученной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Лица, состоящие на учете службы пробации уголовно-исполнительной инспекции.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зарегистрированные в государственном учреждении "Отдел занятости и социальных программ акимата Карабалыкского района" в качестве безработных, не имеющие подходящей работы.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