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e2d8" w14:textId="8cee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августа 2010 года № 269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16 марта 2012 года № 24. Зарегистрировано Управлением юстиции Житикаринского района Костанайской области 5 апреля 2012 года № 9-10-179. Утратило силу решением маслихата Житикаринского района Костанайской области от 29 декабря 2014 года № 290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Житикаринского района Костанайской области от 29.12.2014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утверждении Правил оказания жилищной помощи" от 20 августа 2010 года 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9-10-147, опубликовано 9 сентября 2010 года в газете "Житикаринские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Для назначения жилищной помощи семья (гражданин) обращается в государственное учреждение "Отдел занятости и социальных программ акимата Житикаринского района" (далее - уполномоченный орган)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Разногласия, возникшие по вопросам оказания жилищной помощи, разрешаются в соответствии с действующим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второй сессии                 А. Бисембаев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 Григорьева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Жидебаева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