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efb0" w14:textId="b14e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сентября 2012 года № 76. Зарегистрировано Департаментом юстиции Костанайской области 8 ноября 2012 года № 3877.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(ГУ)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Монополий по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А. Аужанов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 "Территориальный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энергетического надзора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Г. Иманов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жилищно-коммунального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Тайкешов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Г. Кисленкова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2012 года № 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</w:t>
      </w:r>
      <w:r>
        <w:br/>
      </w:r>
      <w:r>
        <w:rPr>
          <w:rFonts w:ascii="Times New Roman"/>
          <w:b/>
          <w:i w:val="false"/>
          <w:color w:val="000000"/>
        </w:rPr>
        <w:t>отопительного сезона в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изменениями, внесенными решениями маслихата Костанайской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11.12.2015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24.05.2017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подготовки и проведения отопительного сезона в Костанайской области (далее – Правила) разработаны на основании Законов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от 13 января 2012 года "</w:t>
      </w:r>
      <w:r>
        <w:rPr>
          <w:rFonts w:ascii="Times New Roman"/>
          <w:b w:val="false"/>
          <w:i w:val="false"/>
          <w:color w:val="000000"/>
          <w:sz w:val="28"/>
        </w:rPr>
        <w:t>Об энергосбережении и повышении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>", приказа Министра энергетики Республики Казахстан от 18 декабря 2014 года № 211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пользования тепловой энергией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№ 10234), приказа Министра энергетики Республики Казахстан от 22 января 2015 года № 34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определения норм эксплуатационного запаса топлива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осенне-зимний период для энергопроизводящих организаций" (зарегистрирован в Реестре государственной регистрации нормативных правовых актов № 10583 и определяют порядок подготовки и проведения отопительного сезона в Костанайской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координируют деятельность местных исполнительных органов, организаций жилищно-коммунального и топливно-энергетического комплекса Костанайской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 для исполнения: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услугодателями и потребителями коммунальных услуг,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и учреждения,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Готовность объектов к работе в осенне-зимних условиях на территории области осуществляется, согласно ежегодного постановления акимата области о подготовке производственного и социального комплекса Костанайской области к работе в осенне-зимний период.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пределах своей компетенции, общий контроль за подготовкой и проведением отопительного сезона Костанайской области осуществляется областной межведомственной комиссией по оценке готовности производственного и социального комплекса области к работе в зимних условиях.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Координация подготовки и проведения отопительного сезона в городах и населенных пунктах районов области осуществляется городской или районной межведомственной комиссией по оценке готовности энергетического комплекса, жилищного фонда, объектов социальной сферы и инженерной инфраструктуры к работе в зимних условиях (далее – городская (районная) комиссия).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- план подготовки к отопительному сезону):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(отделы жилищно-коммунального хозяйства, пассажирского транспорта и автомобильных дорог акиматов городов (районов));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городов (районов) объединяют представленные планы подготовки к отопительному сезону в единый план;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городов (районов) представляют единые планы подготовки к отопительному сезону в государственное учреждение "Управление энергетики и жилищно-коммунального хозяйства акимата Костанайской области" для свода.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Отчеты по выполнению планов подготовки к отопительному сезону представляются в следующем порядке: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городов и районов - еженедельно, предприятиями, входящими в жилищно-коммунальный и топливно-энергетический комплекс;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государственное учреждение "Управление энергетики и жилищно-коммунального хозяйства акимата Костанайской области" - местными исполнительными органами городов и районов еженедельно, сводный отчет по своему региону;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акимат Костанайской области - еженедельно, государственное учреждение "Управление энергетики и жилищно-коммунального хозяйства акимата Костанайской области" представляет сводный отчет по Костанайской области.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невыполнении запланированных работ при подготовке к отопительному сезону к отчету прилагаются: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оперативно-диспетчерских служб предприятий и организаций по вопросам энергообеспечения городов и населенных пунктов района определяются в соответствии с действующим законодательством.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Взаимоотношения энергоснабжающих организаций с потребителями (абонентами) определяются заключенным между ними договором и действующим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неурегулированных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следует руководствоваться нормами действующего законодательства Республики Казахстан.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к отопительному сезону включает: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выполнение мероприятий по устранению выявленных дефектов и нарушений;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подготовки к отопительному сезону;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решением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пределах охранных зон тепловых сетей без согласования с организацией, в ведении которой находятся эти сети,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дня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Костанайской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исключен решением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Работы по предотвращению аварий или ликвидации их последствий и плановые работы по ремонту и реконструкции на тепловых сетях производятся в соответствии с приказом Министра энергетики Республики Казахстан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 (зарегистрирован в Реестре государственной регистрации нормативных правовых актов за № 15941).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Костанайской области от 12.12.2018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органами.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типового договора на пользование тепловой энергии.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решением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Работы на источниках теплоснабжения и центральных тепловых пунктах рекомендуется выполнять в следующие сроки: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рекомендуется закончить до 1 сентября.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Работы по планово-предупредительному ремонту резервного топливного хозяйства рекомендуется завершить к 1 сентября.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осенне-зимний период норма эксплуатационного запаса топлива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34 "Об утверждении Правил определения норм эксплуатационного запаса топлива в осенне-зимний период для энергопроизводящих организаций" (зарегистрирован в Реестре государственной регистрации нормативных правовых актов № 10583).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Фактическое подключение к тепловым сетям осуществляется энергопередающей (энергопроизводящей) организацией по письменному заявлению потребителя после оплаты данной работы (по подключению) в соответствии с законодательством Республики Казахстан в сфере естественных монополий.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маслихата Костанайской области от 10.02.2017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Трубопроводы тепловых сетей до ввода их в эксплуатацию после монтажа, капитального ремонта и реконструкции подвергаются очистке.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решением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обеспечивают строительные организации.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организационных мероприятий по подготовке инженерных систем потребителей к отопительному сезону включает: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сетей;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лиц, ответственных за эксплуатацию инженерных сетей: проведение обучения и проверку знаний правил технической эксплуатации инженерных сетей, правил техники безопасности при эксплуатации инженерных сетей, с обязательным участием представителя энергоснабжающих организаций;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полного пакета технической документации;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поверки контрольно-измерительных приборов и приборов коммерческого учета;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тепловой изоляции всех трубопроводов теплоснабжения и горячей воды в пределах подвальных и чердачных помещений;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входных дверей подъездов и подвалов;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закрытие окон чердаков и подвалов;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двойного остекления окон лестничных клеток;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и включение в работу отопления лестничных клеток;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по обеспечению утепления квартир жильцами;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теплоизоляции наружных трубопроводов и арматуры;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ревизии и ремонта всей установленной запорной, регулирующей арматуры теплоиспользующих установок;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проверка технических термометров, очистка гильзы с последующей заливкой технического масла;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гидропневматической промывки с механической очисткой элементов систем теплопотребления по окончании отопительного сезона;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наладочных мероприятий;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установка опломбированных, поверенных манометров;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проверка сопротивления изоляции электропроводок зданий (домов).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Арендатор либо собственник подвальных помещений, по которым проходят транзитом инженерные коммуникации,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решением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технической невозможности энергопередающих (энергопроизводящих) организаций обеспечить качественную тепловую энергию потребителю в соответствии с законодательством Республики Казахстан в сфере электроэнергетики подключение потребителей к системам теплоснабжения не осуществляется.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решения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Опробование систем теплоснабжения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Включение оборудования теплоисточников и подключение зданий (домов) производится в следующем порядке: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оборудования теплоисточников и зданий:</w:t>
      </w:r>
    </w:p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первые сутки: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проверка наличия поверенных контрольно-измерительных приборов и регуляторов;</w:t>
      </w:r>
    </w:p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начиная со вторых суток, производится подключение зданий в строгом соответствии с графиком.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Пуск и опробование магистральных и распределительных тепловых сетей производится пусконаладочной бригадой.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Выявленные в процессе опробования замечания по тепловым сетям, источникам теплоснабжения и потребителям устраняются до начала отопительного сезона.</w:t>
      </w:r>
    </w:p>
    <w:bookmarkEnd w:id="81"/>
    <w:bookmarkStart w:name="z1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Теплоснабжающим организациям рекомендуется разработать и согласовать до 1 сентября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другие учебные заведения;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решением маслихата Костанайской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 объявлением отопительного сезона: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 объявлением аварийной ситуации на теплоисточнике и тепловых сетях: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мероприятиях.</w:t>
      </w:r>
    </w:p>
    <w:bookmarkEnd w:id="97"/>
    <w:bookmarkStart w:name="z13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Окончание отопительного сезона объявляется ежегодно распоряжением акима города (района).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дней.</w:t>
      </w:r>
    </w:p>
    <w:bookmarkEnd w:id="102"/>
    <w:bookmarkStart w:name="z1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энергоснабжающих организаций и потребителей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Ответственность услугодателей и потребителей за нарушение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в соответствии с действующим законодательством Республики Казахстан и договором на оказание услуг по передаче и (или) распределению тепловой энергии.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