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2da" w14:textId="260d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субсидируемых видов удобрений и гербицидов, нормативов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мая 2012 года № 250. Зарегистрировано Департаментом юстиции Костанайской области 7 июня 2012 года № 3810. Утратило силу - Постановлением акимата Костанайской области от 11 июня 2013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Костанайской области от 11.06.2013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,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субсидируемые виды удобрений и нормативы субсидий на 1 тонну (литр, килограмм) удобрений, реализованных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субсидируемые виды удобрений и нормативы субсидий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субсидируемые виды гербицидов и нормативы субсидий на 1 килограмм (литр) гербицидов, приобретенных у отечественных поставщиков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Костанайской области "Об утверждении субсидируемых видов удобрений и гербицидов, нормативных субсидий" от 10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3760, опубликовано 18 мая 2011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250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4177"/>
        <w:gridCol w:w="1671"/>
        <w:gridCol w:w="1968"/>
        <w:gridCol w:w="2309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до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(46%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 (19%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(фасованная)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(К2О5-42%; KCL-65%)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(К2О5-53%)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N-2-4%,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-2-4%)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Микробиоудобрения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"Б"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250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474"/>
        <w:gridCol w:w="1586"/>
        <w:gridCol w:w="2053"/>
        <w:gridCol w:w="2054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до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(N-45%)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(Са:Мg:S)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N-27-33%)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250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гербицидов и нормативы субсидий на 1 килограмм (литр) гербицидов, приобретенных у отечественных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3292"/>
        <w:gridCol w:w="1589"/>
        <w:gridCol w:w="2291"/>
        <w:gridCol w:w="2952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 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коллоидного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48%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масляно-водяная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