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1684" w14:textId="25e1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"Регистрация детей дошкольного возраста (до 7 лет) для направления в детские дошкольные организации"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30 марта 2012 года N 49. Зарегистрировано Департаментом юстиции Мангистауской области 13 апреля 2012 года N 2122. Утратило силу постановлением акимата Мангистауской области от 23 января 2013 года № 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Мангистауской области от 23 января 2013 года № 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« 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 « Об утверждении стандартов государственных услуг Министерства образования  и науки Республики Казахстан и внесении изменения в постановление Правительства Республики Казахстан от 30 июня 2007 года № 561 »,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 Регистрация детей дошкольного возраста (до 7 лет) для направления в детские дошкольные организации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2.Контроль за исполнением настоящего постановления возложить на заместителя акима Мангистауской области Жумашева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Б. Мухамеджанов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Жумагалиев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марта 2012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2012 года № 49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«Регистрация детей дошкольного возраста (до 7 лет) для направления в детские дошкольные организации»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Электронная государственная услуга « Регистрация детей дошкольного возраста (до 7 лет) для направления в детские дошкольные организации »(далее – электронная государственная услуга)оказывается городскими и районными отделами образования, на альтернативной основе через центры обслуживания населения (далее – ЦОН) и через веб-портал « электронного правительства »: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 Стандарта государственной услуги « Регистрация детей дошкольного возраста (до 7 лет) для направления в детские дошкольные организации Республики Казахстан », утвержденного постановлением Правительства Республики Казахстан от 26 февраля 2010 года 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« Регистрация детей дошкольного возраста (до 7 лет) для направления в детские дошкольные организации »(далее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веб-портал « электронного правительства » (далее –«ПЭП»)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ГБД ФЛ – государственная база данных « Физические лица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ДДО – детская дошкольная организация, реализующая общеобразовательные программы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(далее –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«Записи актов гражданского состояния» (далее – ИС ЗАГС) – система, предназначенная для регистрации актов гражданского состояния,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Национального удостоверяющего центра Республики Казахстан (далее – ИС НУЦ) – удостоверяющий центр, обслуживающий участников электронного правительств», государственных и негосударственных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центров обслуживания населения (далее – ИС ЦОН)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9 ) местный исполнительный орган (далее –МИО) – городские и районные отделы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10 )потребитель –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Региональный шлюз, как подсистема шлюза электронного правительств » Республики Казахста » (далее – ИС РШЭП) – информационная система для обеспечения интеграции инфраструктуры « е-правительств » и « е-акиматов » (предоставление механизмов доступа местных исполнительных органов к государственным информационным ресурсам посредством шлюза « электронного правительства », а также оказание электронных услуг гражданам и бизнес-структурам на региональном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структурно-функциональные единицы (далее – СФЕ) – перечень структурных подразделений государственных органов, государственных учреждений или иных организаций, которые участвуют в процессе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шлюз « электронного правительства » (далее – ШЭП) –информационная система, предназначенная для интеграции информационных систем « электронного правительства »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подписи.</w:t>
      </w:r>
    </w:p>
    <w:bookmarkEnd w:id="3"/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МИО (диаграмма № 1 функционального взаимодействия при оказании частично автоматизированнойэлектронной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должен обратиться в МИО для получения услуги имея при себе заявление и оригиналы необходимых документов. Проверка подлинности заявления и документов потребителя сотрудником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сотрудником МИО ИИН и пароля (процесс авторизации) в ИС МИО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в ИС МИО подлинности данных о зарегистрированном сотруднике МИО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сообщения об отказе в авторизации в ИС МИО в связи с имеющими нарушениями в данных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сотрудником МИО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запрос на проверку данных о ребенке в ИС ЗАГС;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подписание посредством ЭЦП сотрудника МИО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формирование сообщения об отказе в запрашиваемой электронной государственной услуге в связи с не подтверждением подлинности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процесс 7 –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процесс уведомления потребителя о наличии места в ДДО;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условие 3 – принятие решения потребителем о направлении ребенка в предложенное ДДО;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процесс формирования потребителем письменного отказа от предложенного места в ДДО. Потребитель продолжает стоять в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процесс 10 – процесс формирования потребителем письменного согласия на предложенное ДДО и формирование сотрудником МИО результата оказания электронной государственной услуги (направление в детские дошкольные организации или же уведомление о регистрации детей дошкольного возраста (до 7 лет), как промежуточный документ, в случае отсутствия мест в ДДО на момент подачи заявления, либо мотивированный ответ об отказе в предоставлении услуги). Электронный документ формируется с использованием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11 – выдача сотрудником МИО нарочно или посредством отправки на электронную почту потребителя результата электронной государственной услуги (направление в детские дошкольные организации или же уведомление о регистрации детей дошкольного возраста (до 7 лет), как промежуточный документ, в случае отсутствия мест в ДДО на момент подачи заявления, либо мотивированный ответ об отказе в предоставлении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ЦОН (диаграмма № 2 функционального взаимодействия при оказании частично автоматизированнойэлектронной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процесс авторизации оператора ЦОН в ИС ЦОН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ЦОН подлинности данных о зарегистрированном операторе через логин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сообщения об отказе в авторизации в ИС ЦОН в связи с имеющими нарушениями в данных оператора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оператором ЦОН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запрос на проверку данных о ребенке в ИС ЗАГС;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подписание посредством ЭЦП оператора ЦОН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формирование сообщения об отказе в запрашиваемой электронной государственной услуге в связи с не 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направление подписанного ЭЦП оператора ЦОН электронного документа (запроса потребителя) через РШЭП/ШЭП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процесс уведомления потребителя о наличии места в ДДО;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условие 3 – принятие решения потребителем о направлении ребенка в предложенное ДДО;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процесс формирования потребителем письменного отказа от предложенного места в ДДО. Потребитель продолжает стоять в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10 – процесс формирования потребителем письменного согласия на предложенное ДДО и формирование сотрудником МИО результата оказания электронной государственной услуги (направление в детские дошкольные организации или же уведомление о регистрации детей дошкольного возраста (до 7 лет), как промежуточный документ, в случае отсутствия мест в ДДО на момент подачи заявления, либо мотивированный ответ об отказе в предоставлении услуги). Электронный документ формируется с использованием ЭЦП сотрудника МИО и передается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процесс 11 – выдача выходного документа сотрудником ЦОН потребителю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ПЭП (диаграмма № 3 функционального взаимодействия при оказании частично автоматизированной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запрос на проверку данных о ребенке в ИС ЗАГС;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подписание посредством ЭЦП потребителя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направление подписанного ЭЦП потребителя электронного документа (запроса потребителя) через РШЭП/ШЭП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процесс уведомления потребителя о наличии места в ДДО;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условие 3 – принятие решения потребителем о направлении ребенка в предложенное ДДО;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процесс формирования потребителем письменного отказа от предложенного места в ДДО. Потребитель продолжает стоять в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процесс 10 – процесс формирования потребителем письменного согласия на предложенное ДДО и формирование сотрудником МИО результата оказания электронной государственной услуги (направление в детские дошкольные организации или же уведомление о регистрации детей дошкольного возраста (до 7 лет), как промежуточный документ, в случае отсутствия мест в ДДО на момент подачи заявления, либо мотивированный ответ об отказе в предоставлении услуги). Электронный документ формируется с использованием ЭЦП сотрудника МИО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приведены экранные формы на электронную государственную услугу, предоставляемые потребителю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ПЭП в разделе «История получения услуг», а также при обращении в МИО/ЦОН.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Номер контактного телефона для получения информации об электронной государственной услуге, также в случае необходимости оценки (в том числе обжалования) их качества: 8(7292) 43-53-01.</w:t>
      </w:r>
    </w:p>
    <w:bookmarkEnd w:id="5"/>
    <w:bookmarkStart w:name="z7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6"/>
    <w:bookmarkStart w:name="z8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РШЭП (ШЭП);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СФЕ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Диаграммы, отражающие взаимосвязь между логической последовательностью действий (в процессе оказания электронной государственной услуги) СФЕ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>(диаграммы № 1, 2, 3)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приведены формы, шаблоны бланков в соответствии с которыми должен быть представлен результат оказания электронной государственной услуги (выходной документ), включая формы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потребителями: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законность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электронной государственной услуги:поддерживаемые устройства доступа и оказания электронных государственных услуг (компьютер, Интернет, ЦОН, МИО).</w:t>
      </w:r>
    </w:p>
    <w:bookmarkEnd w:id="7"/>
    <w:bookmarkStart w:name="z8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услуги«Регистрация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организации»</w:t>
      </w:r>
    </w:p>
    <w:bookmarkEnd w:id="8"/>
    <w:bookmarkStart w:name="z8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посредством МИО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1888"/>
        <w:gridCol w:w="1374"/>
        <w:gridCol w:w="1735"/>
        <w:gridCol w:w="1619"/>
        <w:gridCol w:w="1490"/>
        <w:gridCol w:w="2572"/>
        <w:gridCol w:w="178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Наимено-вание действия (процес-са, процеду-ры, операции) и их описание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 верка под- лин- ности заяв-ления и доку- мен- тов потребите-ля, ввод дан- ных в ИС МИО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Провер-ка данных  в ГБД ФЛ, прикрепление сканированных докумен-тов в систему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Маршру-тизация  уведом-ления о стату- сах из ИС МИО в ИС ЦОН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заявлению. Форми-рова- ние уведомления с указа-нием текущего стату-са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Формирова- ние положитель-ного ответа с выдачей направления в ДДО, формирова- ние ответа с выдачей уведомления-талона о постановке ребенка в очередь в ДДО; либо формирова- ние мотивирован*ного отказа Принятие решения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Формиро-вание справкиФормирование уведом*ления о смене статуса 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заверше-ния (данные, документ организа-ционно- распоря-дитель- ное решение)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заяв-ления и доку-мен- тов на полу-чение услу-ги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Регис-т-рация запроса с присвое-нием номера заявле-нию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Маршру-тизация запроса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Отобра-жение стату-са посту-пившие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 ние  положитель-ного ответа с выдачей направления в ДДО, формирова- ние ответа с выдачей уведомления-талона о постановке ребенка в очередь в ДДО; направления, либо  мотивирован-ного отказа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Формиро-вание выходно-го докумен-та и стату- сов исполне-ния запроса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исполне-ния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более5 минут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трех дней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1861"/>
        <w:gridCol w:w="1596"/>
        <w:gridCol w:w="1462"/>
        <w:gridCol w:w="1629"/>
        <w:gridCol w:w="1744"/>
        <w:gridCol w:w="2353"/>
        <w:gridCol w:w="182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Наимено-вание СФЕ, ИС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Наимено-вание действия (процес-са, процеду-ры, операции) и их описание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Маршру-тизация  уведом-ления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Отобра-жение  уведом-лени, стату-са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Созда- ние  выходно-го докумен-та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Формиро-вание и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выходно-го докумен-та, подпи- санного ЭЦП уполно-мочен- ного лица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Маршрутиза-ция уведомле- ния с выходным документом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Отображе-ние уведомле-ния о заверше-нии оказания услуги с выходным докумен-том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заверше-ния (данные, документ организа-ционно- распоря-дитель- ное решение)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Маршру-тизация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Отобра-жение стату-сов испол-нения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выходно-го докумен-та потреби-телю при обраще-нии в МИО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Отправ-ка уведом-ления с выход- ным докумен-том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Маршрутиза-ция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Отображе-ние статуса заверше-ния исполне-ния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исполне-ния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трех дней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Таблица 2. Описание действий посредством ЦОН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1888"/>
        <w:gridCol w:w="2013"/>
        <w:gridCol w:w="2211"/>
        <w:gridCol w:w="1981"/>
        <w:gridCol w:w="2340"/>
        <w:gridCol w:w="20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Наимено-вание СФЕ, ИС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Наимено-вание действия (процес-са, процеду-ры, операции) и их описание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подлин- ности заявле- ния и докумен-тов потреби-теля, ввод данных в ИС ЦОН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в ГБД ФЛ, ИС ЗАГС, прикрепле-ние сканирован-ных документов в систему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Маршрути-зация  запроса из ИС ЦОН в ИС РШЭП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заявлению, отправка на исполнение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докумен- тов, принятие заявления в работу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заверше-ния (данные, документ организа-ционно- распоря-дитель-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заявле- ния и докумен-тов на получе- ния услуги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 ция запроса с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номера заявлению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  запроса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 ния заявления в статусе поступив- шие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запроса в работу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трех дней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1875"/>
        <w:gridCol w:w="1998"/>
        <w:gridCol w:w="2193"/>
        <w:gridCol w:w="1966"/>
        <w:gridCol w:w="2369"/>
        <w:gridCol w:w="206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Наимено-вание действия (процес-са, процеду-ры, операции) и их описание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Исполне-ние запроса. Формиро-вание  положи- тельного ответа с выдачей направле-ния в ДДО, формиро-вание ответа с выдачей уведомле-ния-та-лона о постанов-ке ребенка в очередь в ДДО; либо формиро-вание обосно- ванного  отказа Принятие решения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Формирова-ние справки. Формирова-ние уведомле- ния о смене статуса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Маршрути-зация  уведомле-ния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 ние  уведомле- ния, статуса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Уведомле-ние о статусе исполне- ния заявления при обращении потребите-ля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заверше-ния (данные, документорганизационно- распоря-дитель- ное решение)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Формиро-вание  направле-ния, уведомле-ния-та-лона о постанов-ке ребенка в очередь в ДДО; либо обосно- ванного отказа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Формирова-ние выходного документа и статусов исполнения запроса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Маршрути-зация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 ние статусов исполнения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Уведомле-ние о статусе оказания услуги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трех дней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следующе-го действия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1863"/>
        <w:gridCol w:w="1985"/>
        <w:gridCol w:w="2227"/>
        <w:gridCol w:w="1986"/>
        <w:gridCol w:w="2354"/>
        <w:gridCol w:w="205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Наимено-вание действия (процес-са, процеду-ры, операции) и их описание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  выходно-го докумен-та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Формирова-ние и регистра- ция выходного документа, подписанно-го ЭЦП уполномо- ченного лица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Маршрути-зация уведомле-ния с выходным докумен-том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 ние уведомле- ния о завершении оказания услуги с выходным документом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выходного документа потребите-лю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заверше-ния (данные, документорганиза-ционно- распоря-дитель- ное решение)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подписан-ного выходно-го докумен-та в ЦОН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уведомле- ния с выходным документом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Маршрути-зация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 ние статуса завершения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выходного документа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трех дней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посредством ПЭП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1910"/>
        <w:gridCol w:w="2026"/>
        <w:gridCol w:w="2213"/>
        <w:gridCol w:w="1970"/>
        <w:gridCol w:w="2326"/>
        <w:gridCol w:w="20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Наимено-вание СФЕ, ИС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Наимено-вание действия(процес-са, процеду-ры, операции) и их описание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Проверкаподлин- ности данных (ЭЦП потреби-теля).Сохранениезаявле-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отправкапосред-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РШЭП (ШЭП)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Маршрутиза-ция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МИО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Присвое-ние номера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Формиро-вание-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уведомле-ния с указа-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текущегостатуса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заверше-ния (данные, документ,органи-зационно-распорядитель-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Отображе-ние уведомле-ния об успешномформиро-вании запроса или уведомле-ние об отказе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Маршрутиза-ция запроса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Отправкауведомле-ния на ПЭП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трех дней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1871"/>
        <w:gridCol w:w="2018"/>
        <w:gridCol w:w="2189"/>
        <w:gridCol w:w="1962"/>
        <w:gridCol w:w="2365"/>
        <w:gridCol w:w="205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Наимено-вание действия (процес-са, процеду-ры, операции) и их описание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Исполне-ние запроса. Формиро-вание ответа с выдачей направле-ния вДДО,фор-мирова- ние ответа с выдачей уведомле-ния-та-лона о постанов-ке ребенка в очередь в ДДО;либоформиро-вание мотивиро-ванного отказа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Формирова-ние выходного документа. Формирова-ние уведомле- ния о смене статуса оказания услуги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Маршрути-зация уведомле-ния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 ние уведомле- 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Отображе-ние уведомле-ния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заверше-ния (данные, документ, организа-ционно- распоря-дитель- ное решение)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Формиро-вание справки,уведомле-ния-та-лона о постанов-ке ребенка в очередь в ДДО;  либо мотивиро-ванного отказа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 -ние выходного документа и статуса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Маршрути-зация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 ние статусов исполнения с выходным документом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 -ние статусов исполне -ния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трех дней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следующе-го действия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1863"/>
        <w:gridCol w:w="1985"/>
        <w:gridCol w:w="2227"/>
        <w:gridCol w:w="1986"/>
        <w:gridCol w:w="2354"/>
        <w:gridCol w:w="205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Наимено-вание действия (процес-са, процеду-ры, операции) и их описание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Созданиевыходно-го докумен-та. Подписа-ние докумен-та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 ция выходного документа.Формирова-ние выходного-документа,подписанно-го уполномо- ченным лицом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Маршрути-зация уведомле-ния с выходнымдокумен-том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 ние уведомле- ния о завершенииоказания услуги с 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просмотра выходного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Отображе-ние уведомле-ния о заверше- нии оказания-услуги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заверше-ния (данные, документ, организа-ционно- распоря-дитель-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Подписан-ный выходнойдокумент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 выходным документом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Маршрути-зация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 ние выходного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 ние статуса исполнен-ния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трех дней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 Регистрация детей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направления в детские дошкольные организации 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№ 1.Диаграмма функционального взаимодействия при оказании частично автоматизированной электронной государственной услуги через МИО</w:t>
      </w:r>
    </w:p>
    <w:bookmarkEnd w:id="13"/>
    <w:bookmarkStart w:name="z9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(смотрите в бумажном варианте)</w:t>
      </w:r>
    </w:p>
    <w:bookmarkEnd w:id="14"/>
    <w:bookmarkStart w:name="z9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№ 2. Диаграмма функционального взаимодействия при оказании частично автоматизированной электронной государственной услуги через ЦОН</w:t>
      </w:r>
    </w:p>
    <w:bookmarkEnd w:id="15"/>
    <w:bookmarkStart w:name="z9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(смотрите в бумажном варианте)</w:t>
      </w:r>
    </w:p>
    <w:bookmarkEnd w:id="16"/>
    <w:bookmarkStart w:name="z9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№ 3. Диаграмма функционального взаимодействия при оказании частично автоматизированной электронной государственной услуги через ПЭП</w:t>
      </w:r>
    </w:p>
    <w:bookmarkEnd w:id="17"/>
    <w:bookmarkStart w:name="z9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(смотрите в бумажном варианте)</w:t>
      </w:r>
    </w:p>
    <w:bookmarkEnd w:id="18"/>
    <w:bookmarkStart w:name="z9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 Регистрация детей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направления в детские дошкольные организации »</w:t>
      </w:r>
    </w:p>
    <w:bookmarkEnd w:id="19"/>
    <w:bookmarkStart w:name="z10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Экранные формы на электронную государственную услугу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Шаг 1. Выбор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(смотрите в бумажном варианте)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Шаг 2. Выбор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(смотрите в бумажном варианте)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Шаг 3. Выбор вида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(смотрите в бумажном варианте)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Шаг 4. Авторизация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(смотрите в бумажном варианте)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Шаг 5. Заполнение запроса – ввод данных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(смотрите в бумажном варианте)</w:t>
      </w:r>
    </w:p>
    <w:bookmarkStart w:name="z10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 Регистрация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 »</w:t>
      </w:r>
    </w:p>
    <w:bookmarkEnd w:id="21"/>
    <w:bookmarkStart w:name="z10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Экранная форма заявления на электронную государственную услугу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(смотрите в бумажном варианте)</w:t>
      </w:r>
    </w:p>
    <w:bookmarkStart w:name="z10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положительного ответа (направление в ДДО) на электронную государственную услугу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(смотрите в бумажном варианте)</w:t>
      </w:r>
    </w:p>
    <w:bookmarkStart w:name="z10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уведомления (регистрационного талона), предоставляемого  потребителю при постановке ребенка в очередь для направления в ДДО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(смотрите в бумажном варианте)</w:t>
      </w:r>
    </w:p>
    <w:bookmarkStart w:name="z10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отрицательного ответа (отказ) на электронную государственную услугу, предоставляемого потребителю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(смотрите в бумажном варианте)</w:t>
      </w:r>
    </w:p>
    <w:bookmarkStart w:name="z10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 Регистрация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 »</w:t>
      </w:r>
    </w:p>
    <w:bookmarkEnd w:id="26"/>
    <w:bookmarkStart w:name="z10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 государственной услуги: « качество » и « доступность »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