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4b44" w14:textId="f04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02 августа 2012 года N 9-2. Зарегистрировано Департаментом юстиции Кызылординской области 22 августа 2012 года за N 10-6-215.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17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12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4 665 082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1 004 223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3 653 283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4 741 117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97 964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- 78 717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"1-12.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375 тысяч тенге с бюджетной программы "Обеспечение дошкольного воспитания и обучения", 33 432 тысяч тенге с бюджетной программы "Общеобразовательное обучение", всего 33 807 тысяч тенге и перевести указанную сумму в бюджетную программу "Капитальные расходы подведомс-твенных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сократить 914 тысяч тенге с бюджетной программы "Материальное обеспечение детей-инвалидов, воспитывающихся и обучающихся на дому" и перевести указанную сумму в бюджетную программу "Обеспечение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 района на 2012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"Социальная помощь отдельным категориям нуждающихся граждан по решениям местных представительных органов" 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"Поддержка культурно-досуговой работы" 101 922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(Р.Досмагамбетов) обеспечить государственную регистрацию настоящего решения в органах Юстиции и его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ІХ-сессии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М. ЕСПАНОВ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"02" августа 2012 года N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51-1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70"/>
        <w:gridCol w:w="9004"/>
        <w:gridCol w:w="1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4665082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714611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691179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3653283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3653283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23"/>
        <w:gridCol w:w="763"/>
        <w:gridCol w:w="8728"/>
        <w:gridCol w:w="17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4741117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2623999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342096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2095914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180735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83734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484546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243402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-97964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"02" августа 2012 года N 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51-1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2012-2014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6418"/>
        <w:gridCol w:w="1554"/>
        <w:gridCol w:w="1614"/>
        <w:gridCol w:w="1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