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83a39" w14:textId="4283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Кармакшинского районного акимата от 20 июня 2011 года № 16 "Об установлении квоты рабочих мест для инвалидов и лиц, освободившихся из мест лишения свободы в Кармакшинском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Кармакшинского районного акимата Кызылординской области от 27 августа 2012 года № 228. Зарегистрировано Департаментом юстиции Кызылординской области 03 октября 2012 года № 4317.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и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149-ІІ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занятости населения"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Кармакшинского районного акимата от 20 июня 2011 года </w:t>
      </w:r>
      <w:r>
        <w:rPr>
          <w:rFonts w:ascii="Times New Roman"/>
          <w:b w:val="false"/>
          <w:i w:val="false"/>
          <w:color w:val="000000"/>
          <w:sz w:val="28"/>
        </w:rPr>
        <w:t>N 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 и лиц, освободившихся из мест лишения свободы в Кармакшинском районе" (зарегистрировано в Реестре государственной регистрации нормативных правовых актов N 10-5-161, опубликовано 30 июля 2011 года N 66 в газете "Қармақшы таңы") следующие изменения и дополнения: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постановления изложить в следующей новой редакции: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установлении квоты на рабочие места"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новой редакции: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 Законами Республики Казахстан от 23 января 2001 года N 148 "О местном государственном управлении и самоуправлении в Республике Казахстан" и от 23 января 2001 года N 149-ІІ "О занятости населения" акимат Кармакшинского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Установить квоту в размере трех процентов от общей численности рабочих мест для инвалидов и в размере одного процента рабочих мест для лиц, состоящих на учете пробации уголовно - исполнительной инспекции, а также для лиц, освобожденных из мест лишения свободы.";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Настоящее постановление вводится в действие по истечении десяти календарных дней после дня первого официального опубликования.";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"5. Государственному учреждению "Кармакшинский районный отдел занятости и социальных программ" (начальник Кошалаков А.) обеспечить трудоустройством подавших заявление инвалидов и лиц, состоящих на учете службы пробации уголовно-исполнительной инспекции, а также лиц, освобожденных из мест лишения свободы в соответствии с установленной квотой."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Ерсултанова А.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Постановление вводится в действие по истечении десяти календарных дней после дня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Кармакшинского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Ергешбаев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