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2246" w14:textId="4182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XXXXIV сессии Казалинского районного маслихата от 20 декабря 2011 года N 333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мая 2012 года N 33. Зарегистрировано Департаментом юстиции Кызылординской области 18 мая 2012 года за N 10-4-176. Утратило силу в связи с истечением срока применения - (письмо Казалинского районного маслихата Кызылординской области от 31 января 2013 года N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Казалинского районного маслихата Кызылординской области от 31.01.2013 N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ХХXХІҮ сессии Казалинского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10-4-165, опубликовано в газете "Қазалы" от 18 января 2012 года за N 7-8, от 21 января 2012 года за N 9-12)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7 635 676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- 1 100 372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- 12 601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6 516 771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7 755 957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-221 004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221 004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"резерв местного исполнительного органа района на 2012 год 13 775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один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два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образовавшийся остаток средств на 1 января 2012 года 1 818 тысяч тенге направить на программу 467-003 "Проектирование, строительство и (или) приобретение жилья государственного коммунального жилищного фонда";";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уменьшить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"Услуги по обеспечению деятельности акима района в городе, города районного значения, поселка, аула (села), аульного (сельского) округа"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122-006 "Предупреждение и ликвидация чрезвычайных ситуаций масштаба района (города областного значения)" 39210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451-005 "Государственная адресная социальная помощь" 3900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"Обеспечение санитарии населенных пунктов" 4652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452-012 "Резерв местного исполнительного органа района (города областного значения)" 7469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увеличить по бюджетной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"122-003 "Капитальные расходы государственных органов" 4240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"Общеобразовательное обучение" 13306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467-005 "Развитие коммунального хозяйства"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467-006 "Развитие системы водоснабжения и водоотведения" 1995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455-009 "Обеспечение сохранности историко-культурного наследия и доступа к ним"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465-001 "Услуги по реализации государственной политики на местном уровне в сфере физической культуры и спорта" 15358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462-099 "Реализация мер по оказанию социальной поддержки специалистов" 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467-010 "Развитие объектов сельского хозяйства"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473-007 "Организация отлова и уничтожения бродячих собак и кошек"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123-013 "Обеспечение функционирования автомобильных дорог в городах районного значения, поселках, аулах (селах), аульных (сельских) округах"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"Обеспечение функционирования автомобильных дорог" 5146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469-001 "Услуги по реализации государственной политики на местном уровне в области развития предпринимательства и промышленности" 100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"Услуги по обеспечению деятельности акима района (города областного значения)" 5168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"Услуги по обеспечению деятельности акима района в городе, города районного значения, поселка, аула (села), аульного (сельского) округа" 23 883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464-009 "Обеспечение дошкольного воспитания и обучения" 14 904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467-003 "Проектирование, строительство и (или) приобретение жилья государственного коммунального жилищного фонда" 4077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двенадцатый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11730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четырнацатый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465-006 "Проведение спортивных соревнований на районном (города областного значения) уровне" 4 661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девятнадцатый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468-003 "Разработка схем градостроительного развития территории района и генеральных планов населенных пунктов" 19 339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бюджетную программу 122-001 "Услуги по обеспечению деятельности акима района (города областного значения)" уменьшить на 500 тысяч тенге, увеличить программу 122-003 "Капитальные расходы государственных органов" на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464-001 "Услуги по реализации государственной политики на местном уровне в области образования" уменьшить на 778 тысяч тенге, программу 464-012 "Капитальные расходы государственного органа" увеличить на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468-001 "Услуги по реализации государственной политики в области архитектуры и градостроительства на местном уровне" уменьшить на 849 тысяч тенге, программу 469-001 "Услуги по реализации государственной политики на местном уровне в области развития предпринимательства и промышленности" увеличить на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123-001 "Услуги по обеспечению деятельности акима района в городе, города районного значения, поселка, аула (села), аульного (сельского) округа" уменьшить на 1035 тысяч тенге, увеличить 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1035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451-007 "Социальная помощь отдельным категориям нуждающихся граждан по решениям местных представительных органов уменьшить на 324 тысяч тенге, увеличить программу 451-011 "Оплата услуг по зачислению, выплате и доставке пособий и других социальных выплат" на 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123-011 "Благоустройство и озеленение населенных пунктов" уменьшить на 35300 тысяч тенге, увеличить программу 458-015 "Освещение улиц в населенных пунктах" на 24300 тысяч тенге, программу 455-003 "Поддержка культурно-досуговой работы" на 11000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456-006 "Капитальные расходы государственного органа" уменьшить на 102 тысяч тенге, увеличить программу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на 102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мая 2012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45"/>
        <w:gridCol w:w="640"/>
        <w:gridCol w:w="468"/>
        <w:gridCol w:w="389"/>
        <w:gridCol w:w="119"/>
        <w:gridCol w:w="9013"/>
        <w:gridCol w:w="18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222923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7755957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4745595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505578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499163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3999631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456990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919291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483433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-221004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мая 2012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развития и формирование уставного капитала или увеличение уставного капитала юридических лиц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73"/>
        <w:gridCol w:w="773"/>
        <w:gridCol w:w="104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Образование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мая 2012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Обьем индивидуальных планов финансирования по администраторам бюджетных программ акимов аппаратов города, поселка, аульных округов предусмотренный на 2012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792"/>
        <w:gridCol w:w="1520"/>
        <w:gridCol w:w="1470"/>
        <w:gridCol w:w="1284"/>
        <w:gridCol w:w="2080"/>
        <w:gridCol w:w="1176"/>
        <w:gridCol w:w="1262"/>
        <w:gridCol w:w="1176"/>
        <w:gridCol w:w="1176"/>
        <w:gridCol w:w="1220"/>
        <w:gridCol w:w="1867"/>
      </w:tblGrid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п/п</w:t>
            </w:r>
          </w:p>
        </w:tc>
        <w:tc>
          <w:tcPr>
            <w:tcW w:w="4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4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396847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302693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43837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