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08d" w14:textId="5581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ноября 2012 года N 655. Зарегистрировано Департаментом юстиции Кызылординской области 11 января 2013 года за N 4394.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30.05.2013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"Регистрация контрактов на разведку, добычу общераспространенных полезных ископаемых"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"Регистрация договора залога права недропользования на разведку, добычу общераспространенных полезных ископаемых"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Кызылординской области от 12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 в Реестре государственной регистрации нормативных правовых актов за N 4286, опубликован в номерах газет "Сыр бойы" от 31 декабря 2011 года N 243-244, от 21 января 2012 года N 13 и "Кызылординские вести" от 31 декабря 2011 года N 213-214, от 21 января 2012 года N 10-11).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Алпамысова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ноября 2012 года N 655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"Регистрация контрактов на разведку, добычу общераспространенных полезных ископаемых"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"Регистрация контрактов на разведку, добычу общераспространенных полезных ископаемых"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"Управление предпринимательства и промышленности Кызылординской области" (далее – регистрирующий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сотрудник государственного учреждения "Управление предпринимательства и промышленности Кызылординской области", в обязанности которого входит оформление документов по регистрации контрактов на разведку, добычу общераспространенных полезных ископаемых.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стандартом государственной услуги "Регистрация контрактов на разведку, добычу общераспространенных полезных ископаемых" (далее – стандарт), утвержденным постановлением Правительства Республики Казахстан от 5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1151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регистрирующим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акт государственной регистрации контракта на проведение операций по недропользованию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акт) либо мотивированный ответ об отказе в предоставлении услуги (далее -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регистрирующем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 официальном портале акимата Кызылординской области www.e-kyzylorda.gov.kz.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 для отказа в предоставлении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предоставления документов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или его представитель по доверенности (далее - получатель) предоставляет документы в регистрирующий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регистрирующего органа регистрирует и предоставляет документы на рассмотрение руководителю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регистрирующего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направляет акт либо отказ руководителю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регистрирующего органа подписывает и направляет акт либо отказ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регистрирует и выдает получателю акт либо отказ. 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предоставляет в регистрирующий орган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документов является регистрация (штамп и входящий номер, дата) заявления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отражает взаимосвязь между логической последовательностью административных действий (процедур) в процессе оказания государственной услуги и СФЕ.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регистрирующего органа (далее – должностное лицо) является ответственным лицом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оказание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Обжалование действий (бездействий) по вопросам оказания государственной услуги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контрактов на разведку,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ископаемых"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взаимодействия административных действий (процедур) СФЕ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803"/>
        <w:gridCol w:w="2838"/>
        <w:gridCol w:w="4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действий (хода, потока работ)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регистрирующего органа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руководителю регистрирующего органа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314"/>
        <w:gridCol w:w="2634"/>
        <w:gridCol w:w="3129"/>
        <w:gridCol w:w="3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действий (хода, потока работ)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акта либо отказа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 либо отказа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акта либо отказа руководителю регистрирующего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либо отказа исполнителю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акта либо отказа получателю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1 рабочего дня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рабочего дня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 минут 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3768"/>
        <w:gridCol w:w="415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9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735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документов, подготовка и направление акта руководителю регистрирующего органа</w:t>
            </w:r>
          </w:p>
        </w:tc>
      </w:tr>
      <w:tr>
        <w:trPr>
          <w:trHeight w:val="3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регистрирующего органа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и направление акта исполнителю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выдача акта получателю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8"/>
        <w:gridCol w:w="3768"/>
        <w:gridCol w:w="3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документов, подготовка и направление отказа руководителю регистрирующего органа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регистрирующего органа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и направление отказа исполнителю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Регистрация и выдача отказа получателю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ископаемых"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9281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"30" ноября 2012 года N 655</w:t>
      </w:r>
    </w:p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"Регистрация договора залога права недропользования на разведку, добычу общераспространенных полезных ископаемых"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"Управление предпринимательства и промышленности Кызылординской области" (далее – регистрирующий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– сотрудник государственного учреждения "Управление предпринимательства и промышленности Кызылординской области", в обязанности которого входит оформление документов по регистрации договора залога права недропользования на разведку, добычу общераспространенных полезных ископаемых. 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стандартом государственной услуги "Регистрация договора залога права недропользования на разведку, добычу общераспространенных полезных ископаемых" (далее - стандарт), утвержденным постановлением Правительства Республики Казахстан от 5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1151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регистрирующим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свидетельство о регистрации договора о залоге права недропользования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свидетельство) либо мотивированный ответ об отказе в предоставлении услуги (далее -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регистрирующем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 официальном портале акимата Кызылординской области www.e-kyzylorda.gov.kz.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предоставления документов для получения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или его представитель по доверенности (далее - получатель) предоставляет документы в регистрирующий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регистрирующего органа регистрирует и предоставляет документы на рассмотрение руководителю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регистрирующего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направляет свидетельство либо отказ руководителю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регистрирующего органа подписывает и направляет свидетельство либо отказ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регистрирует и выдает получателю свидетельство либо отказ.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предоставляет в регистрирующий орган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документов является регистрация (штамп и входящий номер, дата) заявления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отражает взаимосвязь между логической последовательностью административных действий (процедур) в процессе оказания государственной услуги и СФЕ.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регистрирующего органа (далее – должностное лицо) является ответственным лицом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оказание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Обжалование действий (бездействий) по вопросам оказания государственной услуги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договора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разведку, добычу общераспространенных полезных ископаемых"</w:t>
      </w:r>
    </w:p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взаимодействия административных действий (процедур) СФЕ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066"/>
        <w:gridCol w:w="3125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действий (хода, потока работ)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руководителю уполномоченного органа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665"/>
        <w:gridCol w:w="2580"/>
        <w:gridCol w:w="2940"/>
        <w:gridCol w:w="3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свидетельства либо отказа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свидетельства либо отказа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направление свидетельства либо отказа руководителю регистрирующего органа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свидетельства либо отказа исполнителю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либо отказа получателю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1 рабочего дня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рабочего дня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 минут </w:t>
            </w:r>
          </w:p>
        </w:tc>
      </w:tr>
    </w:tbl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3830"/>
        <w:gridCol w:w="524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9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735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документов, подготовка и направление свидетельства руководителю регистрирующего органа </w:t>
            </w:r>
          </w:p>
        </w:tc>
      </w:tr>
      <w:tr>
        <w:trPr>
          <w:trHeight w:val="3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регистрирующего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и направление свидетельства исполнителю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Регистрация и выдача свидетельства получателю </w:t>
            </w:r>
          </w:p>
        </w:tc>
      </w:tr>
    </w:tbl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830"/>
        <w:gridCol w:w="50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Рассмотрение документов, подготовка и направление отказа руководителю регистрирующего органа 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регистрирующего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и направление отказа исполнителю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Регистрация и выдача отказа получателю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договора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разведку, добычу общераспространенных полезных ископаемых"</w:t>
      </w:r>
    </w:p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996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96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