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ad15" w14:textId="343a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"Учет иностранных периодических печатных изданий, распространяемых на территории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30 ноября 2012 года N 650. Зарегистрировано Департаментом юстиции Кызылординской области 11 января 2013 года за N 4388. Утратило силу постановлением Кызылординского областного акимата от 30 мая 2013 года N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Кызылординского областного акимата от 30.05.2013 N 150.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июля 1999 года "</w:t>
      </w:r>
      <w:r>
        <w:rPr>
          <w:rFonts w:ascii="Times New Roman"/>
          <w:b w:val="false"/>
          <w:i w:val="false"/>
          <w:color w:val="000000"/>
          <w:sz w:val="28"/>
        </w:rPr>
        <w:t>О средствах массовой информации</w:t>
      </w:r>
      <w:r>
        <w:rPr>
          <w:rFonts w:ascii="Times New Roman"/>
          <w:b w:val="false"/>
          <w:i w:val="false"/>
          <w:color w:val="000000"/>
          <w:sz w:val="28"/>
        </w:rPr>
        <w:t>", Законом Республики Казахстан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и Законом Республики Казахстан от 11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"Учет иностранных периодических печатных изданий, распространяемых на территории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Кызылординской области Нуртаева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Кызылординской области                     Б. Куандыков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Жумагалиев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"___" _____________ 2012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"30" ноября 2012 года N 650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Регламент электронной государственной услуги "Учет иностранных периодических печатных изданий, распространяемых на территории области"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1. Общие положения 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"Учет иностранных периодических печатных изданий, распространяемых на территории области" (далее – услуга) оказывается государственным учреждением "Кызылординское областное управление внутренней политики" (далее – услугодатель) на безальтернативной основе через центры обслуживания населения, а также через веб-портал "электронного правительства": www.e.gov.kz при условии наличия у получателя государственной услуги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 стандарта государственной услуги "Учет иностранных периодических печатных изданий, распространяемых на территории области, города республиканского значения, столицы", утвержденного постановлением Правительства Республики Казахстан от 30 декабря 2009 года N 2315 "Об утверждении стандартов государственных услуг в области информации и архивного дела".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 (электронная государственная услуга, содержащая в процессе ее оказания последовательность бумажного и электронного документоборота).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Понятия и сокращения, используемые в настоящем регламенте электронной государственной услуги "Учет иностранных периодических печатных изданий, распространяемых на территории области" (далее -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-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-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бизнес-идентификационный номер -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 МИО - информационная система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-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получатель государственной услуги – физическое и юридическое лицо (далее - получатель);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ИС НУЦ - информационная система национального удостоверяющего центра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центры обслуживания населения - филиал Республиканского государственного предприятия "Центр обслуживания населения" по Кызылординской области, его отделы и отделения (далее -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информационная система центров обслуживания населения Республики Казахстан (далее – ИС ЦОН)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веб-портал "электронного правительства"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РШЭП - региональный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шлюз "электронного правительства" -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-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электронные государственные услуги -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электронный документ -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2. Порядок деятельности услугодателя по оказанию электронной государственной услуги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при оказании услуги через Центр приведены в диаграмме функционального взаимодействия (рисунок 1)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процесс авторизации работника Центра в ИС ЦОН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ЦОН подлинности данных о зарегистрированном работнике Центра через логин и пароль, либо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сообщения об отказе в авторизации в ИС ЦОН в связи с имеющимися нарушениями в данных работника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работником Центра услуги, указанной в настоящем Регламенте, вывод на экран формы запроса для оказания услуги и заполнение формы (ввод данных)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подписание посредством ЭЦП работника Центра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соответствия идентификационных данных (между ИИН, указанным в запросе,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об отказе в запрашиваемой услуге в связи с неподтверждением подлинности ЭЦП работника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направление подписанного ЭЦП получателя электронного документа (запроса получателя) через РШЭП в ИС МИО и обработка услуги сотрудником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сотрудником услугодателя результата оказания услуги (справка об учете иностранных периодических печатных изданий, распространяемых на территории области), либо мотивированный ответ об отказе в предоставлении услуги. Электронный документ формируется с использованием ЭЦП сотрудника услугодателя и передается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выдача выходного документа работником Центра нарочно или посредством отправки на электронную почту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при оказании услуги через ПЭП приведены в диаграмме функционального взаимодействия (</w:t>
      </w:r>
      <w:r>
        <w:rPr>
          <w:rFonts w:ascii="Times New Roman"/>
          <w:b w:val="false"/>
          <w:i w:val="false"/>
          <w:color w:val="000000"/>
          <w:sz w:val="28"/>
        </w:rPr>
        <w:t>рисунок 2</w:t>
      </w:r>
      <w:r>
        <w:rPr>
          <w:rFonts w:ascii="Times New Roman"/>
          <w:b w:val="false"/>
          <w:i w:val="false"/>
          <w:color w:val="000000"/>
          <w:sz w:val="28"/>
        </w:rPr>
        <w:t>) согласно приложению 2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ИИН/БИН и пароля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получателем ИИН/БИН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запрос идентификационных данных и данных о сроке действия регистрационного свидетельства ЭЦП получателя в ИС НУЦ;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ИИН/БИН, указанным в запросе и ИИН/БИН,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на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направление подписанного ЭЦП получателем электронного документа (запроса получателя) через РШЭП в ИС МИО и обработка услуги сотрудником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услугодателя результата оказания услуги (справка об учете иностранных периодических печатных изданий, распространяемых на территории области), либо мотивированный ответ об отказе в предоставлении услуги. Электронный документ формируется с использованием ЭЦП сотрудника услугодателя и передается в личный кабинет на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выдача сотрудником услугодателя нарочно или посредством отправки на электронную почту получателя результата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услуге: на портале "электронного правительства" в разделе "История получения услуг", а также при обращении в Центр или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Номер контактного телефона для получения информации об услуге, также в случае необходимости оценки (в том числе обжалования) их качества: 8 (7242) 271083, call-центра: (1414). 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3. Описание порядка взаимодействия в процессе оказания электронной государственной услуги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структурных подразделений государственных органов, государственных учреждений или иных организаций (структурно-функциональные единицы - далее СФЕ),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обращении через центр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получателю государственной услуги в личный кабинет на портале направляется уведомление-отчет о принятии запроса для предоставления государственной услуги с указанием даты и времени получения получателем государственной услуги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Описание последовательности действий СФЕ (процедур, функций, операций)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 указанием срока выполнения каждого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Диаграмма функционального взаимодействия (рисунки 1, 2)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отражают взаимосвязь между логической последовательностью действий (в процессе оказания услуги) СФЕ в соответствии с их описаниями.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представлена экранная форма заявления на услугу, предоставляемую получателю в случае получения услуги через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Формы, шаблоны бланков в соответствии с которыми должен быть представлен результат оказания электронной государственной услуги, в том числе с указанием правил форматно-логического контроля, включая формы уведомлений, писем и напоминаний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Результаты оказания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Требования, предъявляемые к процессу оказания электронной государственной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сохранности, защиты и конфиденциальности информации, содержащейся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иные требования, необходимые для защиты прав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Технические условия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ЭЦП получателя.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"Учет иностранных периодических печатных изданий,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распространяемых на территории области"</w:t>
      </w:r>
    </w:p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Описание последовательности действий СФЕ (процедур, функций, операций)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через Центр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2967"/>
        <w:gridCol w:w="4216"/>
        <w:gridCol w:w="3217"/>
        <w:gridCol w:w="2885"/>
        <w:gridCol w:w="2469"/>
        <w:gridCol w:w="296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</w:tr>
      <w:tr>
        <w:trPr>
          <w:trHeight w:val="9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документов, ввод данных в ИС ЦОН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работника Центра в системе и заполнение формы запроса на оказание услуги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из ИС ЦОН в ИС МИО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заявлению, отправка на исполнение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документов; принятие заявления на исполнение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получение услуги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заявления в статусе "поступившие" из Центра в ИС МИО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запроса на исполнение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действий (хода, потока работ)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запроса; формирование ответа с выдачей справки об учете иностранных периодических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запроса в ИС ЦОН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"исполнения"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изданий, либо мотивированного ответа об отказе в предоставлении услуги; принятие решения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справки, либо обоснованного отказа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статусов "исполнения"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услугодателя. Формирование уведомления о смене статуса оказания услуги в ИС ЦОН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в ИС ЦОН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уведомления о завершении оказания услуги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работником Центра нарочно или посредством отправки на электронную почту получателя результата услуги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подписанного выходного документа в Центр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с выходным документом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завершения исполнения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услуги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2. Описание действий через ПЭП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2801"/>
        <w:gridCol w:w="3383"/>
        <w:gridCol w:w="3488"/>
        <w:gridCol w:w="3280"/>
        <w:gridCol w:w="2885"/>
        <w:gridCol w:w="290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получателя на ПЭП, заполнение формы запроса. Проверка корректности введенных данных для получения услуги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в ИС МИО и уведомления в ИС ЦОН (в случае корректности введенных данных)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 и отображение в статусе "поступившие" (в случае корректности введенных данных)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"поступившие" в ПЭП в ИС ЦОН (в случае корректности введенных данных)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заявления на исполнение (в случае корректности введенных данных)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уведомления об успешном формировании запроса или уведомление об отказе в запрашиваемой услуге 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(в случае корректности введенных данных)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Отправка уведомления на ПЭП (в случае корректности введенных данных)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(в случае корректности введенных данных)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на исполнение (в случае корректности введенных данных)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запроса; формирование ответа с выдачей справки об учете иностранных периодических печатных изданий, либо мотивированного ответа об отказе в предоставлении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с уведомлением о смене статуса "в работе" на ПЭП и ИС ЦОН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"в работе"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и статуса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справки, либо обоснованного отказа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услугодателя. Формирование уведомления о смене статуса оказания услуги на ПЭП и ИС ЦОН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о смене статуса с выводом выходного документа на ПЭП и уведомления о смене статуса в ИС ЦОН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возможностью просмотра выходного документа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выходной документ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Отправка уведомления с выходным документом на ПЭП, и смены статуса в ИС ЦОН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"исполненные"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"Учет иностранных периодических печатных изданий,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распространяемых на территории области"</w:t>
      </w:r>
    </w:p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Диаграмма функционального взаимодействия при оказании частично автоматизированной услуги через ИС ЦОН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Рисунок 1.</w:t>
      </w:r>
      <w:r>
        <w:drawing>
          <wp:inline distT="0" distB="0" distL="0" distR="0">
            <wp:extent cx="9220200" cy="562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202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Диаграмма функционального взаимодействия при оказании частично автоматизированной услуги через ПЭП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Рисунок 2.</w:t>
      </w:r>
      <w:r>
        <w:drawing>
          <wp:inline distT="0" distB="0" distL="0" distR="0">
            <wp:extent cx="92710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710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Условные обозначения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6933"/>
      </w:tblGrid>
      <w:tr>
        <w:trPr>
          <w:trHeight w:val="70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система 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096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128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предоставляемый конечному получателю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"Учет иностранных периодических печатных изданий,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распространяемых на территории области"</w:t>
      </w:r>
    </w:p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Форма заявления на электронную государственную услугу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5979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5979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_________________________________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92929"/>
          <w:sz w:val="28"/>
        </w:rPr>
        <w:t>      (наименование и адрес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92929"/>
          <w:sz w:val="28"/>
        </w:rPr>
        <w:t>       регистрирующего заявление)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учете иностранных периодических печатных изданий,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распространяемых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поставить на учет иностранные периодические печатные издания, распространяемые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распространителя: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_____________________________________________________________________(наименование индивидуального предпринимателя/юридического лица с указанием организационно-правовой формы)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_____________________________________________________________________(ИИН/БИН, РНН, номер и дата выдачи регистрационного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_____________________________________________________________________(место регистрации, фактический адрес, контактные телефоны, электронная почта)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1920"/>
        <w:gridCol w:w="2026"/>
        <w:gridCol w:w="2026"/>
        <w:gridCol w:w="2069"/>
        <w:gridCol w:w="1942"/>
        <w:gridCol w:w="2494"/>
      </w:tblGrid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названий иностранных периодичес-ких печатных изданий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распростра-нения иностранных периодических печатных изданий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(языки) распростра-няемых иностранных периодических печатных изданий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Основная тематическая направлен-ность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Периодич-ность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Предполагаемое количество распространяе-мых экземпляров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Приложения: 1.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2.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подпись первого руководителя/индивидуального предпринимателя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 "___"___________ 20__ г.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1186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186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"Учет иностранных периодических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печатных изданий, распространяемых на территории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республиканского значения, столицы"</w:t>
      </w:r>
    </w:p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Формы выходных документов на электронную государственную услугу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8597900" cy="815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59790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_______________________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и адрес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регистрирующего заявление)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Справка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 учете иностранных периодических печатных изданий,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распространяемых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 _________                        от "___" 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(регистрационный номер)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Настоящая справка выдана в соответствии с Законом Республики Казахстан "О средствах массовой информации"      _____________________________________________________________________(наименование распространителя и его организационно-правовая форма)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подтверждает постановку на учет иностранных периодических печатных изданий с "___" ________ 20___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Полный перечень названий иностранных периодических печатных изданий: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 т.д.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Территория распространения иностранных периодических печатных изданий: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Данная справка действительна до "___" 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органа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 "___"___________ 20__ г.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1186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186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77300" cy="834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87730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Отказ об учете иностранных периодических печатных изданий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местного исполнительного органа, выдавшего справку распространителю)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Сообщаем,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представлены все необходимые документы, предусмотренные в пункте 6 Правил осуществления учета иностранных периодических печатных изданий, распространяемых в Республике Казахстан, утвержденных постановлением Правительства Республики Казахстан от 29 июля 2002 года N 843 "Об утверждении Правил осуществления учета иностранных периодических печатных изданий, распространяемых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заявлении указана неполная или недостоверная информация;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отношении распространителя имеется решение суда, запрещающее ему занятие данным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отношении продукции иностранных периодических печатных изданий имеется решение суда о наложении запрета на их распространение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постановка на учет ____________________________ не представляется возможным. (наименование иностранных периодических печатных изданий)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органа подпись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2837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2837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"Учет иностранных периодических печатных изданий,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распространяемых на территории области"</w:t>
      </w:r>
    </w:p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Форма анкеты для определения показателей электронной государственной услуги: "качество" и "доступность"       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      (наименование услуги)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header.xml" Type="http://schemas.openxmlformats.org/officeDocument/2006/relationships/header" Id="rId2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