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f20d" w14:textId="4a6f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28 декабря 2012 года N 33/02. Зарегистрировано Департаментом юстиции Карагандинской области 1 февраля 2013 года N 2148.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повышения качества оказания государственной услуги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Мырзабекова Аманжола Батырбековича.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33/02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 в жилище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Улытауского района" (далее - уполномоченный орган), а также на альтернативной основе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Улытауском районе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Улытауском районе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Улытауском районе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Центре,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уполномоченном органе,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-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утвержденным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сектора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ответ об отказе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канцелярией, юридический адрес, телефон, адрес электронной почты которой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получателя государственной услуги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получателя государственной услуги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получателя государственной услуги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получателя государственной услуги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получатели государственной услуги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документам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действий (в процессе оказания государственной услуги) и СФЕ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147"/>
        <w:gridCol w:w="2395"/>
        <w:gridCol w:w="2705"/>
        <w:gridCol w:w="1902"/>
        <w:gridCol w:w="319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Улытауского района"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село Улытау, улица Абая, дом N 22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с 13.00 до 14.00 часов, кроме выходных, а также праздничных дней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2-12-19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Zhkh_ulytau@mail.ru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144"/>
        <w:gridCol w:w="2573"/>
        <w:gridCol w:w="2319"/>
        <w:gridCol w:w="2499"/>
        <w:gridCol w:w="2691"/>
      </w:tblGrid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Улытауского района филиала Республиканского государственного предприятия "Центр обслуживания населения Карагандинской области"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село Улытау, улица Амангельды, дом N 29 "А"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2-13-06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Con_ulytau@mail.ru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с 9.00 до 20.00 часов, без перерыва на обед, кроме выходных, а также праздничных дней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Табличное описание последовательности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действий) каждой СФЕ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 действия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964"/>
        <w:gridCol w:w="2006"/>
        <w:gridCol w:w="2006"/>
        <w:gridCol w:w="2191"/>
        <w:gridCol w:w="1780"/>
        <w:gridCol w:w="1884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3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6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1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секторе Центра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</w:tr>
      <w:tr>
        <w:trPr>
          <w:trHeight w:val="6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</w:tr>
      <w:tr>
        <w:trPr>
          <w:trHeight w:val="4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3923"/>
        <w:gridCol w:w="6113"/>
      </w:tblGrid>
      <w:tr>
        <w:trPr>
          <w:trHeight w:val="45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15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12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225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5540"/>
        <w:gridCol w:w="4097"/>
      </w:tblGrid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Прием заявления из Центра, выдача расписки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Подготовка уведомления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 Передача уведомления руководству уполномоченного органа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28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 Регистрация уведомления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 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5313"/>
        <w:gridCol w:w="4076"/>
      </w:tblGrid>
      <w:tr>
        <w:trPr>
          <w:trHeight w:val="13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Прием заявления из Центра, выдача расписки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Подготовка мотивированного ответа об отказе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 Передача мотивированного ответа об отказе руководству уполномоченного органа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 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 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2423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