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d3fe" w14:textId="993d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5 декабря 2012 года N 30/08. Зарегистрировано Департаментом юстиции Карагандинской области 29 декабря 2012 года N 2074. Утратило силу постановлением акимата Улытауского района Карагандинской области от 20 июня 2013 года N 16/05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постановлением акимата Улытауского района Карагандинской области от 20.06.2013 N 16/05.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ветеринарного паспорта на животное";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Мырзабекова Аманжола Батырбековича.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Улытауского района                   М. Оспанов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 за N 30/08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о наличии личного подсобного хозяйства"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справок о наличии личного подсобного хозяйства"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– отдел Улытауского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аппарат акима района, поселка, аула (села), аульного (сельского) округа, отделы сельского хозяйства района.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альтернативной основе через центр,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 и Центре, адреса,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ресурсах акимата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составляют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уполномоченным органом в соответствии с установленным графиком работы ежедневно с понедельника по пятницу включительно, кроме выходных и праздничных дней с 9.00 до 18.00 часов с перерывом на обед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центром с понедельника по субботу включительно, в рабочие дни, кроме выходных и праздничных дней, с 9.00 до 20.00 часов без перерыва. Прием осуществляется в порядке "электронной"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центрах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 и передает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центра составляет реестр документов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проверяет поступившие документы, оформляет результат оказания услуги, подготавливает мотивированный отказ либо справку, представляет на подпись руководству уполномоченного органа, направляет результат оказания государственной услуги в центр или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 выдает получателю государственной услуги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получателя государственной услуги для оказания государственной услуги осуществляется одним лицом в течение рабочего дня на основании графика работы уполномоченного органа и Центра.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получатель государственной услуги обращается в устной форме с предоставлением оригинала, удостоверяющего личность и его копии.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получение государственной услуги через центр,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должностным лицам центра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получателю государственной услуги выдается расписка о приеме, подтверждающая сдачу всех необходимых документов для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Государственная услуга предоставляется при личном посещении получателя государственной услуги или его представителя (по нотариально удостоверенной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 и центра,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СФЕ,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функционального взаимодействия административных действий в процессе оказания государственной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за оказание государственной услуги является руководитель уполномоченного органа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услуга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4153"/>
        <w:gridCol w:w="2878"/>
        <w:gridCol w:w="2577"/>
        <w:gridCol w:w="3882"/>
      </w:tblGrid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2-11-21, 2-15-45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Улытауского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2-12-24, 2-12-29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Шенберского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Коргасын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3-20-10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Коргасын, улица Школьная, N 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Каракенгирского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24-3-12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Каракенгир, улица Орталык, N 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Егиндинского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5-10-10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Улытауский район, село Егинди, улица Ердена, N 11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Терисакканского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Терисаккан, улица Талап, N 12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Алгабасского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3-40-20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Алгабас, улица Центральный, N 2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Мибулакского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2-46-02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Мибулак, улица Жастар N 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Борсенгирского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Улытауский район, село Борсенгир, улица Казыбек би, N 5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Сарысу, улица Сатпаев, N 17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Карсакпай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23-1-42, 23-4-27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Улытауский район, поселок Карсакпай, улица Болмана, N 73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2-00-20,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5-08-80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Улытауский район, поселок Актас, улица Жагалау, N 3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Жангельдинского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Байконыр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23-2-11, 23-2-78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Улытауский район, село Байконур, улица Рыскулова, N 1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Коскольского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3-10-10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Улытауский район, село Косколь, улица Сыздыков, N 14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Жезды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21-5-50, 21-0-47, 21-6-67, 21-0-25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Улытауский район, поселок Жезды, улица Кутымбетова, N 37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Амангельдинского сельского округа Улытауского района"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Сарлык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23-1-33, 23-1-79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Улытауский район, село Сарлык, улица Булкышева, N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центров обслуживания населения, их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представительств и филиалов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7964"/>
        <w:gridCol w:w="3578"/>
        <w:gridCol w:w="2022"/>
      </w:tblGrid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расположения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Улытауского района филиала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Амангельды, N 29 "А"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2-13-06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и место жительства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от имени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предоставить мне справку о наличии личного подсобного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________________________________________________/_______________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 выполнения/рассмотрения запроса:___________________________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проверено: дата ______________ 20 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и подпись специалиста)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взаимодействие административных действий каждой СФЕ,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2661"/>
        <w:gridCol w:w="2872"/>
        <w:gridCol w:w="2935"/>
        <w:gridCol w:w="268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свод документов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и подготовка справки или мотивированного отказа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</w:t>
            </w:r>
          </w:p>
        </w:tc>
      </w:tr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инспектору накопительного отдела центра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уполномоченный орган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справки или мотивированного отказа центру либо получателю государственной услуги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 – в случае выдачи справки о наличии личного подсобного хозяйства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0"/>
        <w:gridCol w:w="3333"/>
        <w:gridCol w:w="4231"/>
        <w:gridCol w:w="26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справки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справку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на подпись руководству уполномоченного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потребителю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справки центру или получателю государственной услуги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выдаче справки о наличии личного подсобного хозяйства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3208"/>
        <w:gridCol w:w="3959"/>
        <w:gridCol w:w="25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регистрация документов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и свод документов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документов и подготовка мотивированного отказа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Подписывает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Предоставление инспектору накопительного отдела Центра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Направление в уполномоченный орган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Представление на подпись руководству уполномоченного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Выдача получателю государственной услуги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Отправка мотивированного отказа центру или получателю государственной услуги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 действий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84582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 за N 30/08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ветеринарного паспорта на животное"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"Выдача ветеринарного паспорта на животное"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района,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района, аппарат акима района, поселка, аула (села), аульного (сельского) округа.</w:t>
      </w:r>
    </w:p>
    <w:bookmarkEnd w:id="29"/>
    <w:bookmarkStart w:name="z5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паспорта на животное", утвержденного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N 2331 "Об утверждении Правил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 (зарегистрирован в Реестре государственной регистрации нормативных правовых актов за N 1155) – платежное поручение.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потребителем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потребителя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и подготавливает результат оказания государственной услуги либо мотивированный отказ,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33"/>
    <w:bookmarkStart w:name="z6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34"/>
    <w:bookmarkStart w:name="z6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(далее – паспорт), документ, подтверждающий сдачу потребителем необходимых документов,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для получения дубликата ветеринарного паспорта на животное (далее – дубликат) или выписки из ветеринарного паспорта на животное (далее – выписка) заявление потребителя регистрируется в журнале регистрации и выдается талон с указанием даты и времени, срока и места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потребителю необходимо предоставить следующие документы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ветеринарного паспорта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 функционального взаимодействия административных действий в процессе оказания государственной услуги и логический порядок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"/>
    <w:bookmarkStart w:name="z7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6"/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7"/>
    <w:bookmarkStart w:name="z7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38"/>
    <w:bookmarkStart w:name="z7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4046"/>
        <w:gridCol w:w="3219"/>
        <w:gridCol w:w="2314"/>
        <w:gridCol w:w="3744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2-11-21, 2-15-45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Улытауского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2-12-24, 2-12-29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Шенберского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Коргасын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3-20-10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Коргасын, улица Школьная, N 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Каракенгирского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24-3-12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Каракенгир, улица Орталык, N 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Егиндинского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5-10-10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Улытауский район, село Егинди, улица Ердена, N 11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Терисакканского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3-30-20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Терисаккан, улица Талап, N 12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Алгабасского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3-40-20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Алгабас, улица Центральный, N 2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Мибулакского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2-46-02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Мибулак, улица Жастар N 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Борсенгирского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Улытауский район, село Борсенгир, улица Казыбек би, N 5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Сарысу, улица Сатпаев, N 17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Карсакпай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23-1-42, 23-4-27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Улытауский район, поселок Карсакпай, улица Болмана, N 73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2-00-20,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5-08-80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Улытауский район, поселок Актас, улица Жагалау, N 3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Жангельдинского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23-2-11, 23-2-78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Улытауский район, село Байконур, улица Рыскулова, N 1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Коскольского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3-10-10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Улытауский район, село Косколь, улица Сыздыков, N 14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Жезды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21-5-50, 21-0-47, 21-6-67, 21-0-25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Улытауский район, поселок Жезды, улица Кутымбетова, N 37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Амангельдинского сельского округа Улытауского района"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Сарлык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23-1-33, 23-1-79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Улытауский район, село Сарлык, улица Булкышева, N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7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40"/>
    <w:bookmarkStart w:name="z7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СФЕ, сроки исполнения каждого административного действия</w:t>
      </w:r>
    </w:p>
    <w:bookmarkEnd w:id="41"/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6"/>
        <w:gridCol w:w="2695"/>
        <w:gridCol w:w="2717"/>
        <w:gridCol w:w="2590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подготовка паспорта, выписки или мотивированного отказа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паспорта, выписки или мотивированного отказа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паспорта, выписки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о приеме документов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паспорта, выписки или мотивированного отказа руководству на подпись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минут </w:t>
            </w:r>
          </w:p>
        </w:tc>
      </w:tr>
    </w:tbl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 – в случае выдачи ветеринарного паспорта на животное (выписки из ветеринарного паспорта на животное)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5508"/>
        <w:gridCol w:w="385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(хода, потока работ)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паспорта, выписки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паспорта, выписки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Представление паспорта, выписки руководству на подпись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Выдача паспорта, выписки потребителю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выдаче ветеринарного паспорта на животное (выписки из ветеринарного паспорта на животное)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7"/>
        <w:gridCol w:w="4930"/>
        <w:gridCol w:w="43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Рассмотрение документов, подготовка мотивированного отказа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Выдача талона о приеме документов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Представление мотивированного отказа руководству на подпись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Выдача мотивированного отказа потребителю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45"/>
    <w:bookmarkStart w:name="z8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действий в процессе оказания государственной услуги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2677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района за N 30/08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2012 года</w:t>
      </w:r>
    </w:p>
    <w:bookmarkEnd w:id="47"/>
    <w:bookmarkStart w:name="z8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ветеринарной справки"</w:t>
      </w:r>
    </w:p>
    <w:bookmarkEnd w:id="48"/>
    <w:bookmarkStart w:name="z8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9"/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справки" (далее –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– ветеринарный врач подразделения местного исполнительного органа района, поселка, аула (села), аульного (сельского)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отдел ветеринарии района, аппарат акима района, поселка, аула (села), аульного (сельского) округа.</w:t>
      </w:r>
    </w:p>
    <w:bookmarkEnd w:id="50"/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утвержденным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20-1)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ветеринарной справки (на бумажном носителе) (далее – справка)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(выдача бланков ветеринарной справки).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–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N 179 "Об утверждении Правил использования платежных документов и осуществления безналичных платежей и переводов денег на территории Республики Казахстан" (зарегистрирован в Реестре государственной регистрации нормативных правовых актов за N 1155) – платежное поручение.</w:t>
      </w:r>
    </w:p>
    <w:bookmarkEnd w:id="52"/>
    <w:bookmarkStart w:name="z9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3"/>
    <w:bookmarkStart w:name="z9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уполномоченном органе, адрес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интернет-ресурсах акимата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документов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 проверяет поступившие документы, оформляет результат оказания услуги, подготавливает справку либо мотивированный отказ, представляет на подпись руководству,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лицом в течение рабочего дня на основании графика работы уполномоченного органа.</w:t>
      </w:r>
    </w:p>
    <w:bookmarkEnd w:id="54"/>
    <w:bookmarkStart w:name="z10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в процессе оказания государственной услуги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ответственным исполнителем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– СФЕ) – ответственные лица уполномоченного органа, участвующие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6"/>
    <w:bookmarkStart w:name="z10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руководитель уполномоченного органа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59"/>
    <w:bookmarkStart w:name="z1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Адреса уполномоченных органов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766"/>
        <w:gridCol w:w="3300"/>
        <w:gridCol w:w="2204"/>
        <w:gridCol w:w="3239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учреждения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2-11-21, 2-15-45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Улытауского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Улытау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2-12-24, 2-12-29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Улытау, улица Абая, N 23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Шенберского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Коргасын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3-20-10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Коргасын, улица Школьная,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Каракенгирского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Каракенгир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24-3-12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Каракенгир, улица Орталык,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Егиндинского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5-10-10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101507, Улытауский район, село Егинди, улица Ердена, N 11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Терисакканского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Терисаккан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3-30-20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Терисаккан, улица Талап, N 12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Алгабасского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3-40-20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Алгабас, улица Центральный, N 2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Мибулакского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Мибулак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2-46-02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Мибулак, улица Жастар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Борсенгирского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Борсенгир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101506, Улытауский район, село Борсенгир, улица Казыбек би, N 5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Сарысуйского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Сарысу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23-5-78, 23-5-05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 Улытауский район, село Сарысу, улица Сатпаев, N 17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Карсакпай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Карсакпай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23-1-42, 23-4-27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101510, Улытауский район, поселок Карсакпай, улица Болмана, N 73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Актас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Актас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2-00-20,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8(71059) 5-08-80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101502, Улытауский район, поселок Актас, улица Жагалау, N 3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Жангельдинского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Байконыр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23-2-11, 23-2-78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101503, Улытауский район, село Байконур, улица Рыскулова, N 1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Коскольского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Косколь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8(71041) 3-10-10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101511, Улытауский район, село Косколь, улица Сыздыков, N 14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Жезды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Жезды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8(71034) 21-5-50, 21-0-47, 21-6-67, 21-0-25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101508, Улытауский район, поселок Жезды, улица Кутымбетова, N 37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Амангельдинского сельского округа Улытауского района"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Сарлык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23-1-33, 23-1-79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 Улытауский район, село Сарлык, улица Булкышева, N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ГУ – государственное учреждение.</w:t>
      </w:r>
    </w:p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1"/>
    <w:bookmarkStart w:name="z11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1. Описание действий СФЕ.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2611"/>
        <w:gridCol w:w="2653"/>
        <w:gridCol w:w="2738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документов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документов, подготовка справки или мотивированного отказа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справки или мотивированного отказа 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справки или мотивированного отказа руководству на подпись 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минут </w:t>
            </w:r>
          </w:p>
        </w:tc>
      </w:tr>
    </w:tbl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2. Варианты использования. Основной процесс – в случае выдачи ветеринарной справки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4"/>
        <w:gridCol w:w="4413"/>
        <w:gridCol w:w="47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справки руководству на подпись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справки</w:t>
            </w:r>
          </w:p>
        </w:tc>
      </w:tr>
      <w:tr>
        <w:trPr>
          <w:trHeight w:val="30" w:hRule="atLeast"/>
        </w:trPr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справки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справки потребителю</w:t>
            </w:r>
          </w:p>
        </w:tc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Таблица 3. Варианты использования. Альтернативный процесс – в случае отказа в выдаче ветеринарной справки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1"/>
        <w:gridCol w:w="4412"/>
        <w:gridCol w:w="38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Регистрация документов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Представление мотивированного отказа руководству на подпись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документов, подготовка мотивированного отказа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Выдача мотивированного отказа потребителю</w:t>
            </w:r>
          </w:p>
        </w:tc>
        <w:tc>
          <w:tcPr>
            <w:tcW w:w="3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ветеринарной справки"</w:t>
      </w:r>
    </w:p>
    <w:bookmarkEnd w:id="66"/>
    <w:bookmarkStart w:name="z11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функционального взаимодействия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в процессе оказания государственной услуги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82677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677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