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a212" w14:textId="6e2a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21 ноября 2012 года N 29/03. Зарегистрировано Департаментом юстиции Карагандинской области 21 декабря 2012 года N 2039. Утратило силу постановлением акимата Нуринского района Карагандинской области от 6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Карагандинской области от 06.05.2013 N 12/02.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Нуринского района                    Бекмагамбетов Д.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жилище из государственного жилищного фонда или</w:t>
      </w:r>
      <w:r>
        <w:br/>
      </w:r>
      <w:r>
        <w:rPr>
          <w:rFonts w:ascii="Times New Roman"/>
          <w:b/>
          <w:i w:val="false"/>
          <w:color w:val="000000"/>
        </w:rPr>
        <w:t>
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предприятия -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Нуринского района" (далее - уполномоченный орган), а также на альтернативной основе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веб-портал "электронного правительства: www.egov.kz"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Нуринском районе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 списке заболеваний,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Нуринском районе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Нуринском районе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 списку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ходе оказания государственной услуги можно получить в Центре,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уполномоченном органе, адрес и график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-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утвержденным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сектора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ответ об отказе либо уведомление,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канцелярией, юридический адрес, телефон, адрес электронной почты которой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 операционном зале по принципу "одного окна"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получателя государственной услуги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получателя государственной услуги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местного исполнительного органа (о наличии или отсутствии у получателя государственной услуги и постоянно проживающих с ним членов семьи в постоянном пользовании в данном населенном пункте жилища из коммунального жилищного фонда); 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 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предоставляют документ, подтверждающий принадлежность получателя государственной услуги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получатели государственной услуги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документам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административных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действий (в процессе оказания государственной услуги) и СФЕ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уполномоченных органов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213"/>
        <w:gridCol w:w="2001"/>
        <w:gridCol w:w="2851"/>
        <w:gridCol w:w="1720"/>
        <w:gridCol w:w="2571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Нуринского района"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район, улица Талжанова, N 5 "а"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перерыв на обед с 13.00 до 14.00 часов, кроме выходных, а также праздничных дней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872144 22627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Jkh_nurinskii@mail.ru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Примечание:ГУ - государственное учреждение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Центров обслуживания населения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941"/>
        <w:gridCol w:w="2588"/>
        <w:gridCol w:w="2153"/>
        <w:gridCol w:w="1550"/>
        <w:gridCol w:w="3212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Нуринского районного филиала РГП на праве хозяйственного ведения "ЦОН по Карагандинской области"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п. Киевка, ул. Сулейменовых 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21313, 21919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Nurinski.con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с 9.00 до 20.00 часов, без перерыва на обед, кроме выходных, а также праздничных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РГП - республиканское государственное предприятие.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Табличное описание последовательности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(процедур, функций, действий) каждой СФЕ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 каждого действия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2103"/>
        <w:gridCol w:w="2461"/>
        <w:gridCol w:w="2302"/>
        <w:gridCol w:w="27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накопительном секторе Центра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1 рабочий день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2630"/>
        <w:gridCol w:w="2505"/>
        <w:gridCol w:w="2442"/>
        <w:gridCol w:w="3594"/>
      </w:tblGrid>
      <w:tr>
        <w:trPr>
          <w:trHeight w:val="39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270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 в канцелярии уполномоченного органа для передачи в Центр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342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отказе. Передача уведомления либо мотивированного ответа об отказе руководству уполномоченного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передаче уведомления либо мотивированного ответа об отказе в Центр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36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календарных дней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42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9"/>
        <w:gridCol w:w="5431"/>
        <w:gridCol w:w="4010"/>
      </w:tblGrid>
      <w:tr>
        <w:trPr>
          <w:trHeight w:val="30" w:hRule="atLeast"/>
        </w:trPr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выдача расписки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руководству уполномоченного органа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подписание документа</w:t>
            </w:r>
          </w:p>
        </w:tc>
      </w:tr>
      <w:tr>
        <w:trPr>
          <w:trHeight w:val="30" w:hRule="atLeast"/>
        </w:trPr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получателю государственной услуги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2"/>
        <w:gridCol w:w="3968"/>
        <w:gridCol w:w="4710"/>
      </w:tblGrid>
      <w:tr>
        <w:trPr>
          <w:trHeight w:val="945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945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выдача расписки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руководству уполномоченного органа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подписание документа</w:t>
            </w:r>
          </w:p>
        </w:tc>
      </w:tr>
      <w:tr>
        <w:trPr>
          <w:trHeight w:val="945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ответа об отказе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9883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