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682f" w14:textId="fd36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30 ноября 2012 года N 37/03. Зарегистрировано Департаментом юстиции Карагандинской области 4 января 2013 года N 2093. Утратило силу постановлением акимата Бухар-Жырауского района Карагандинской области от 14 мая 2013 года N 18/05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14.05.2013 N 18/05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Такирову Шолпан Райкановну.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- государственное учреждение "Бухар-Жырауский 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"Регистрация и учет граждан, пострадавших вследствие ядерных испытаний на Семипалатинском испытательном ядерном полигоне" (далее - регламент) определяет процедуру регистрации и учета граждан, пострадавших вследствие ядерных испытаний на Семипалатинском испытательном ядерном полигоне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"Бухар-Жырауский районный отдел занятости и социальных программ" (далее - рабочий орган специальной комиссии), а также на альтернативной основе через центры обслуживания населения: отделы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 постановлением Правительства Республики Казахстан от 20 февраля 2006 года N 110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(1949 - 1965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проходивших службу (в том числе и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и срочную) на территориях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комиссии: ежедневно с 09.00 часов до 18.00 часов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а в филиалах и представительствах центра - ежедневно с 09.00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 пакетом документов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осуществляет рассмотрение, регистрацию документов, представленных из центра или от потребителя при подаче заявления в рабочий орган специальной комиссии,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в уполномоченный орган специальной комиссии и обратно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рождении,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-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рабочий орган специальной комиссии посредством личного посещения потребителем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регламента, и ненадлежащего оформления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13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регламента,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осуществляющих оказание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рабочего органа специальной комиссии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2"/>
        <w:gridCol w:w="3813"/>
        <w:gridCol w:w="2446"/>
        <w:gridCol w:w="3099"/>
      </w:tblGrid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осуществляющих функции по оказанию государственной услуги в области социальной защиты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8(72154)22185 8(72154)21038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N 1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49Б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8(72154)22370 8(72154)22369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Бухар-Жырауский район, поселок Габидена Мустафина, улица Мира 24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8(72138)31023 8(72138)31562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часов, без перерыва, кроме выходных (воскресенье) и праздничных дней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3610"/>
        <w:gridCol w:w="3150"/>
        <w:gridCol w:w="3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рабочего органа специальной комиссии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рабочего органа специальной комиссии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календарных дней</w:t>
            </w:r>
          </w:p>
        </w:tc>
      </w:tr>
      <w:tr>
        <w:trPr>
          <w:trHeight w:val="51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рабочего органа специальной комиссии для наложения резолюции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5383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 результата об оказании государственной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18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3414"/>
        <w:gridCol w:w="3529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проверка документов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 государственной услуги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рабочего органа специальной комиссии для наложения резолюции (при выявлении ошибок в оформлении документов, предоставления неполного пакета документов, ненадлежащего оформления документов, следующие действия с  N 3.1 по N 6.1)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75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обоснования причин возврата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рабочий орган специальной комиссии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руководителю рабочего органа специальной комиссии письменного обоснования причин возврата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 услуги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 услуги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обоснования причин возврата и документов в центр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обоснования причин возврата и документов потребителю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2627"/>
        <w:gridCol w:w="2669"/>
        <w:gridCol w:w="277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2085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 результата об оказании государственной услуги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календарных дней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рабочий орган специальной комиссии: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9342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137400" cy="1045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1045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37/03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"Бухар-Жырауский 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24"/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определяет процедуру, оформления документов на социальное обслуживание в государственных и негосударственных медико-социальных учреждениях, предоставляющих услуги за счет государственных бюджетных средств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"Бухар-Жырауский районный отдел занятости и социальных программ" (далее - уполномоченный орган), а также на альтернативной основе через центры обслуживания населения: отделы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26"/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09.00 часов до 20.00 часов без перерыва,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28"/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-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документов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при личном посещении центра потребителем по месту жительства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 в государственные и негосударственные медико-социальные учреждения (организации):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33"/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"Оформление документов на социальное обслуживание в государственных и негосударственных медико-социальных учреждениях, (организациях), предоставляющих услуги за счет государственных бюджетных средств"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3371"/>
        <w:gridCol w:w="3003"/>
        <w:gridCol w:w="34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 в области социальной защиты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22185 8(72154) 21038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49Б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22370 8(72154) 22369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Бухар-Жырауский район, поселок Габидена Мустафина, улица Мира 24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 31023 8(72138) 31562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часов, без перерыва, кроме выходных (воскресенье) и праздничных дней</w:t>
            </w:r>
          </w:p>
        </w:tc>
      </w:tr>
    </w:tbl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35"/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7"/>
        <w:gridCol w:w="3354"/>
        <w:gridCol w:w="3458"/>
        <w:gridCol w:w="3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направление документов руководителю уполномоченного органа для наложения резолюции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7"/>
        <w:gridCol w:w="4887"/>
        <w:gridCol w:w="4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4"/>
        <w:gridCol w:w="3413"/>
        <w:gridCol w:w="3186"/>
        <w:gridCol w:w="3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30 минут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2694"/>
        <w:gridCol w:w="2589"/>
        <w:gridCol w:w="2779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37"/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уполномоченный орган: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048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37/03</w:t>
      </w:r>
    </w:p>
    <w:bookmarkEnd w:id="40"/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на дому</w:t>
      </w:r>
      <w:r>
        <w:br/>
      </w:r>
      <w:r>
        <w:rPr>
          <w:rFonts w:ascii="Times New Roman"/>
          <w:b/>
          <w:i w:val="false"/>
          <w:color w:val="000000"/>
        </w:rPr>
        <w:t>
для одиноких, 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помощи"</w:t>
      </w:r>
    </w:p>
    <w:bookmarkEnd w:id="41"/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3"/>
    <w:bookmarkStart w:name="z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– регламент) определяет процедуру оформления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"Бухар-Жырауский районный отдел занятости и социальных программ" (далее - уполномоченный орган), а также на альтернативной основе через центры обслуживания населения: отделы Бухар-Жырауского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45"/>
    <w:bookmarkStart w:name="z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09.00 часов до 20.00 часов без перерыва,  для филиалов и представительств центров устанавливается график работы с 09.00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47"/>
    <w:bookmarkStart w:name="z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или ходатайство медицинской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документов на оказание социального обслуживания на дому,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при личном посещении центра потребителем по месту жительства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отказа,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1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помощи"</w:t>
      </w:r>
    </w:p>
    <w:bookmarkEnd w:id="52"/>
    <w:bookmarkStart w:name="z1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3371"/>
        <w:gridCol w:w="3003"/>
        <w:gridCol w:w="34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 в области социальной защиты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22185 8(72154) 21038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49Б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22370 8(72154) 22369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Бухар-Жырауский район, поселок Габидена Мустафина, улица Мира 24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 31023 8(72138) 31562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часов, без перерыва, кроме выходных (воскресенье) и праздничных дней</w:t>
            </w:r>
          </w:p>
        </w:tc>
      </w:tr>
    </w:tbl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помощи"</w:t>
      </w:r>
    </w:p>
    <w:bookmarkEnd w:id="54"/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124"/>
        <w:gridCol w:w="3396"/>
        <w:gridCol w:w="38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15 минут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4"/>
        <w:gridCol w:w="5073"/>
        <w:gridCol w:w="47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3688"/>
        <w:gridCol w:w="3229"/>
        <w:gridCol w:w="3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может превышать 30 минут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2737"/>
        <w:gridCol w:w="2779"/>
        <w:gridCol w:w="2758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об оказании, либо мотивированного ответа об отказе в предоставлении государственной услуги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престарелых, инвалидов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помощи"</w:t>
      </w:r>
    </w:p>
    <w:bookmarkEnd w:id="56"/>
    <w:bookmarkStart w:name="z1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уполномоченный орган: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048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37/03</w:t>
      </w:r>
    </w:p>
    <w:bookmarkEnd w:id="59"/>
    <w:bookmarkStart w:name="z11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 представительных органов"</w:t>
      </w:r>
    </w:p>
    <w:bookmarkEnd w:id="60"/>
    <w:bookmarkStart w:name="z11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программ".</w:t>
      </w:r>
    </w:p>
    <w:bookmarkEnd w:id="62"/>
    <w:bookmarkStart w:name="z1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"Назначение социальной помощи отдельным категориям нуждающихся граждан по решениям местных представительных органов" (далее - регламент) определяет процедуру назначения социальной помощи отдельным категориям нуждающихся граждан по решению местных представительных органов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"Бухар-Жырауский районный отдел занятости и социальных программ"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Бухар-Жырауского районного маслихата от 19 июня 2008 года N 8 "О предоставлении социальной помощи отдельным категориям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64"/>
    <w:bookmarkStart w:name="z12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лицам. Категории физических лиц для оказания государственной услуги определяются по решению местных представительных органов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66"/>
    <w:bookmarkStart w:name="z13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порядке оказания государственной услуги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Исчерпывающий перечень документов, необходимых для получения государственной услуги определяется решением местных представительных органов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по письменному заявлению потребителя в произвольной форме с предоставлением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уведомления о назначении (отказе в назначении) социальной помощи осуществляется при личном посещении потребителя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4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70"/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решению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71"/>
    <w:bookmarkStart w:name="z14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"Назначение и выплата социальной помощи отдельным категориям нуждающихся граждан по решению местных представительных органов"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963"/>
        <w:gridCol w:w="2720"/>
        <w:gridCol w:w="3584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социальной защиты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22185 8 (72154) 21038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1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решению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73"/>
    <w:bookmarkStart w:name="z14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3166"/>
        <w:gridCol w:w="3458"/>
        <w:gridCol w:w="4065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календарных дней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5073"/>
        <w:gridCol w:w="47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решению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75"/>
    <w:bookmarkStart w:name="z14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 (основной процесс)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175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37/03</w:t>
      </w:r>
    </w:p>
    <w:bookmarkEnd w:id="77"/>
    <w:bookmarkStart w:name="z14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топлива"</w:t>
      </w:r>
    </w:p>
    <w:bookmarkEnd w:id="78"/>
    <w:bookmarkStart w:name="z15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80"/>
    <w:bookmarkStart w:name="z15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1"/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"Назначение социальной помощи специалистам социальной сферы, проживающим в сельской местности, по приобретению топлива" (далее - регламент) определяет процедуру назначения социальной помощи специалистам социальной сферы, проживающим в сельской местности, по приобретению топлива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"Бухар-Жырауский районный отдел занятости и социальных программ" (далее - уполномоченный орган),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округа), а также на альтернативной основе через центры обслуживания населения: отделы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решений местных представительных органов (маслихатов),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82"/>
    <w:bookmarkStart w:name="z1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3"/>
    <w:bookmarkStart w:name="z1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сельского округа: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часов, без перерыва, а в филиалах и представительствах центра - ежедневно с 09.00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(акиму сельского округа)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(аким сельского округа) или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заявления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 (аким сельского округа) составляет один сотрудник.</w:t>
      </w:r>
    </w:p>
    <w:bookmarkEnd w:id="84"/>
    <w:bookmarkStart w:name="z16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5"/>
    <w:bookmarkStart w:name="z1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уведомления о назначении (отказе в назначении) социальной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в уполномоченный орган или к акиму сельского округа,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представлении государственной услуги является предоставление неполных и (или)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7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88"/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89"/>
    <w:bookmarkStart w:name="z1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органа, акимов сельских округов и центров обслуживания населения по оказанию государственной услуги "Оформление документов на инвалидов для предоставления им протезно-ортопедической помощи"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4"/>
        <w:gridCol w:w="4039"/>
        <w:gridCol w:w="2750"/>
        <w:gridCol w:w="3367"/>
      </w:tblGrid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 в области социальной защиты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 поселок Ботакара,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22185 8 (72154) 21038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49Б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22370 8(72154) 22369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Бухар-Жырауского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Бухар-Жырауский район, поселок Габидена Мустафина, улица Мира 24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 31023 8(72138) 31562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20.00 часов без перерыва,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 улица, Абылайхана 38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akimat_botakara@mail.ru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2-16-00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dosmakov_aidyn@mail.ru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53952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Кокпекты, улица Торговая 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23279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Акоре, улица Центральная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Idrisova.aliya@mail.ru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53066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Бухар-Жырауского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Бухар-Жырау, улица Центральная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Buharzhirau_sel@mail.ru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52278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Уштобе. улица Ленинская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saule_shaihina@mail.ru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29612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Ботакара, улица Горького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guaabotakara@mail.ru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27751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belagash_so@mail.ru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55601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Петровка, улица Школьная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29dina1967@mail.ru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20666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Умуткер, улица Центральная 7/12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umutker_akimat@mail.ru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51847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Тогызкудук, улица Механическая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toguzkudkskii_seisenokrog@mail.ru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52642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Шешенкара, улица Пискунова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Akimat.sheshenkara@mail.ru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28648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Суыксу, улица Школьная 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8(72159) 31210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аульного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ауыл Доскей, улица Доскея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Doskei_akimat@mail.ru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24227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Акбельского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Акбель, улица Юбилейная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Bajn-01101966@mail.ru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52855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Корнеевка, улица Целинная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Korneevka_akimat@mail.ru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51703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поселок Габиден Мустафина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 Мустафина, улица Корнеенко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akimatmustafina 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50705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Гагаринский, улица 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gagarinsk_bibl 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34222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Юбилейная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akimatsodidovka 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36178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Молодецкий, улица Амангельды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molodeck@mail.ru 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51172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Каражар, улица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Ksymbat77@mail.ru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33720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Новоузенка, улица Тбилиская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novouzenka_co 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39281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Баймырза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Баймырза, улица Фабричная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аkimat_leila@mail.ru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38645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Ростовка, улица Советская 12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roza-@mail.ru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37335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Самарканд, улица Ленина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samarkand_akimat@mail.ru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33339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Тузды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Akimattuzda@mail.ru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44378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Центральный, улица Советская 10 Akimat_shos@mail.ru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50262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Кушокинского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Кушокы, улица Искакова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Oziko2010a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32777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Актобе, улица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z.e.e.1963@mail.ru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30224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Кызылкайынского сельского округа"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Кызылкайын, улица Центральная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akimatbereznyaki @mail.ru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35543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1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91"/>
    <w:bookmarkStart w:name="z1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4"/>
        <w:gridCol w:w="3652"/>
        <w:gridCol w:w="3317"/>
        <w:gridCol w:w="3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(аким сельского округа)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(аким сельского округа)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(аким сельского округа)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рабочих дней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5"/>
        <w:gridCol w:w="4543"/>
        <w:gridCol w:w="48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(аким сельского округа)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(аким сельского округа)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4"/>
        <w:gridCol w:w="3177"/>
        <w:gridCol w:w="3552"/>
        <w:gridCol w:w="33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30 минут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2690"/>
        <w:gridCol w:w="2669"/>
        <w:gridCol w:w="2649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об оказании, либо мотивированного ответа об отказе в предоставлении государственной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93"/>
    <w:bookmarkStart w:name="z18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уполномоченный орган: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0612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N 37/03</w:t>
      </w:r>
    </w:p>
    <w:bookmarkEnd w:id="96"/>
    <w:bookmarkStart w:name="z18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помощи"</w:t>
      </w:r>
    </w:p>
    <w:bookmarkEnd w:id="97"/>
    <w:bookmarkStart w:name="z18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8"/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"Бухар-Жырауский районный отдел занятости и социальных программ".</w:t>
      </w:r>
    </w:p>
    <w:bookmarkEnd w:id="99"/>
    <w:bookmarkStart w:name="z18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справки, подтверждающей принадлежность заявителя (семьи) к получателям адресной социальной помощи" определяет процедуру выдачи справки, подтверждающей принадлежность заявителя (семьи) к получателям адресной социальной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"Бухар-Жырауский районный отдел занятости и социальных программ" (далее - уполномоченный орган), при отсутствии уполномоченного органа по месту жительства, получатель государственной услуги обращается за получением государственной услуги к акиму поселка, аула (села), аульного (сельского) округа (далее - аким сельского округа),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N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End w:id="101"/>
    <w:bookmarkStart w:name="z19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2"/>
    <w:bookmarkStart w:name="z1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- получателям государственной адресной социальной помощи (далее -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сельского округа: ежедневно с 09.00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аким сельского округа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сельского округа осуществляют рассмотрение, регистрацию, подготавливают справку, либо мотивированный ответ об отказе в предоставлении государственной услуги и выдают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у акима сельского округа, составляет один сотрудник.</w:t>
      </w:r>
    </w:p>
    <w:bookmarkEnd w:id="103"/>
    <w:bookmarkStart w:name="z19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04"/>
    <w:bookmarkStart w:name="z2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- копию удостоверения личности (паспорта), иностранцы и лица без гражданства -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получателю государственной услуги выдается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справки осуществляется при личном посещении получателем государственной услуги уполномоченного органа (акима сельского округа)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простых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20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06"/>
    <w:bookmarkStart w:name="z2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аким поселка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07"/>
    <w:bookmarkStart w:name="z2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08"/>
    <w:bookmarkStart w:name="z2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акима сельского округа по оказанию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420"/>
        <w:gridCol w:w="3374"/>
        <w:gridCol w:w="2796"/>
        <w:gridCol w:w="2885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акима поселка, осуществляющего функции по оказанию государственной услуги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Бухар-Жырауский район поселок Ботакара улица Бухар-Жырау 75А,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8-(72154) 2-10-38 8-(72154) 2-14-02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</w:tbl>
    <w:bookmarkStart w:name="z2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Акимы сельских округов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782"/>
        <w:gridCol w:w="2137"/>
        <w:gridCol w:w="2038"/>
        <w:gridCol w:w="4039"/>
        <w:gridCol w:w="2531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Ботакара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 улица, Абылайхана 38 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8(72154)2-16-00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akimat_botakara@mail.ru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Каракудук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8(72154)53952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dosmakov_aidyn@mail.ru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Кокпекты, улица Торговая 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8(72154)23279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Акоре, улица Центральная 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8(72154)53066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Idrisova.aliya@mail.ru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Бухар-Жырау, улица Центральная 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8(72154)52278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Buharzhirau_sel@mail.ru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Уштобе, улица Ленинская 30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8(72154)29612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saule_shaihina@mail.ru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Ботакара, улица Горького 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8(72154)27751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guaabotakara@mail.ru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Белагаш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8(72154)55601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belagash_so@mail.ru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Петровка, улица Школьная 36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20666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29dina1967@mail.ru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Умуткер, улица Центральная 7/12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8(72154)51847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umutker_akimat@mail.ru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Тогызкудук, улица Механическая 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8(72154)52642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toguzkudkskii_seisenokrog@mail.ru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Шешенкара, улица Пискунова 59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8(72154)28648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Akimat.sheshenkara@mail.ru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Суыксу, улица Школьная 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8(72159)31210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ауыл Доскей, улица Доскея 34/2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8(72154)24227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Doskei_akimat@mail.ru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Акбель, улица Юбилейная 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8(72154)52855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Bajn-01101966@mail.ru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Корнеевка, улица Целинная 33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8(72154)51703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Korneevka_akimat@mail.ru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поселок Габиден Мустафина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 Мустафина, улица Корнеенко 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8(72154)50705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akimatmustafina@mail.ru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Гагаринский, улица Октябрьская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8(72154)34222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gagarinsk_bibl@mail.ru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Юбилейная 37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8(72154)36178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akimatsodidovka@mail.ru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Молодецкий, улица Амангельды 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8(72154)51172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molodeck@mail.ru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Каражар, улица Зеленое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8(72154)33720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Ksymbat77@mail.ru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Новоузенка, улица Тбилиская 38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8(72154)39281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novouzenka_co@mail.ru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Баймырза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Баймырза, улица Фабричная 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8(72154)38645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аkimat_leila@mail.ru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Ростовка, улица Советская 12 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8(72154)37335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roza-@mail.ru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Самарканд, улица Ленина 30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8(72154)33339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samarkand_akimat@mail.ru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Туздинского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Тузды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8(72154)44378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 tuzda@mail.ru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Центральный, улица Советская 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8(72154)50262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Akimat_shos@mail.ru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Кушокинского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Кушокы, улица Искакова 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8(72154)32777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Oziko2010a@mail.ru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Актобе, улица Центральная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30224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z.e.e.1963@mail.ru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Кызылкайынского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Кызылкайын, улица Центральная 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8(72154)35543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akimatbereznyaki@mail.ru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</w:tr>
    </w:tbl>
    <w:bookmarkStart w:name="z2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11"/>
    <w:bookmarkStart w:name="z2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административного действия</w:t>
      </w:r>
    </w:p>
    <w:bookmarkEnd w:id="112"/>
    <w:bookmarkStart w:name="z2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5"/>
        <w:gridCol w:w="3605"/>
        <w:gridCol w:w="3521"/>
        <w:gridCol w:w="36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органа,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органа,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документов, регистрация, подготовка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на подпись руководителю, либо мотивированного ответа об отказе в предоставлении государственной услуги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справки, либо мотивированного ответа об отказе в предоставлении государственной услуги ответственному лицу уполномоченного органа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435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2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5"/>
        <w:gridCol w:w="3604"/>
        <w:gridCol w:w="3542"/>
        <w:gridCol w:w="36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сельского округа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документов, регистрация, подготовка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акиму сельского округа справки, либо мотивированного ответа об отказе в предоставлении государственной услуги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справки, либо мотивированного ответа об отказе в предоставлении государственной услуги сотруднику акима сельского округа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435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2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15"/>
    <w:bookmarkStart w:name="z21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уполномоченный орган: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округа: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3213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