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255d" w14:textId="a10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Бухар-Жырауского районного маслихата от 12 декабря 2011 года N 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Бухар-Жырауского районного маслихата Карагандинской области от 16 августа 2012 года N 4. Зарегистрировано Департаментом юстиции Карагандинской области 24 августа 2012 года N 8-11-143.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8-11-128, опубликовано в районной газете "Сарыарқа" N 3 от 21 января 2012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Бухар-Жырауского районного маслихата от 11 апреля 2012 года N 4 "О внесении изменений в решение 49 сессии Бухар-Жырауского районного маслихата от 12 декабря 2011 года N 4 "О районном бюджете на 2012-2014 годы"" (зарегистрированное в Реестре государственной регистрации нормативных правовых актов за N 8-11-134, опубликовано в районной газете "Сарыарқа" N 20 от 19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Бухар-Жырауского районного маслихата от 9 июня 2012 года N 4 "О внесении изменений в решение 49 сессии Бухар-Жырауского районного маслихата от 12 декабря 2011 года N 4 "О районном бюджете на 2012-2014 годы"" (зарегистрированное в Реестре государственной регистрации нормативных правовых актов за N 8-11-137, опубликовано в районной газете "Сарыарқа" N 28 от 14 июля 2012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"4915537" заменить цифрами "5040856";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"973124" заменить цифрами "1048290";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"1258" заменить цифрами "4497";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"9000" заменить цифрами "12786";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"3932155" заменить цифрами "3975283";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"5127649" заменить цифрами "5259468";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"6500"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"6500" заменить цифрой "0";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"35";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92"/>
        <w:gridCol w:w="1037"/>
        <w:gridCol w:w="1037"/>
        <w:gridCol w:w="3681"/>
        <w:gridCol w:w="1853"/>
        <w:gridCol w:w="1854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Молодецкое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