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e7be" w14:textId="700e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Актогайского района от 1 июня 2012 года N 09/03 "Об оказании дополнительной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3 октября 2012 года N 18/06. Зарегистрировано Департаментом юстиции Карагандинской области 1 ноября 2012 года N 1961. Утратило силу постановлением акимата Актогайского района Карагандинской области от 2 сентября 2024 года № 45/01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Актогайского района Карагандинской области от 02.09.2024 </w:t>
      </w:r>
      <w:r>
        <w:rPr>
          <w:rFonts w:ascii="Times New Roman"/>
          <w:b w:val="false"/>
          <w:i w:val="false"/>
          <w:color w:val="ff0000"/>
          <w:sz w:val="28"/>
        </w:rPr>
        <w:t>№ 45/01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1 июня 2012 года N 09/03 "Об оказании дополнительной социальной помощи" (зарегистрировано в Реестре государственной регистрации нормативных правовых актов за N 8-10-151, опубликовано в газете "Тоқырауын тынысы" 29 июня 2012 года N 28 (7345)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3 постановления на государственном языке слова "ата-анасының біреуіне және мүгедек баланың" заменить на слова "үйде тәрбиеленетін және оқытылатын мүгедек балалардың ата-анасының біреуіне және".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К. Нокешу.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Актогайского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Абеуова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