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acb4" w14:textId="43ea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Актогайского района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 сессии Актогайского районного маслихата Карагандинской области от 10 апреля 2012 года N 30. Зарегистрировано Управлением юстиции Актогайского района Карагандинской области 11 мая 2012 года N 8-10-149. Утратило силу решением 11 сессии Актогайского районного маслихата Карагандинской области от 13 февраля 2013 года N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11 сессии Актогайского районного маслихата Карагандинской области от 13.02.2013 N 106.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08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Актогайского района в 2012 году подъемное пособие в сумме, равной семидесятикратному месячному расчетному показателю на момент подачи заявления и социальную поддержку для приобретения или строительства жилья в виде бюджетного кредита в сумме, не превышающей одну тысячу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Актогайского района" (К. Болганбаев)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 Р. Жакыпбаев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 Онгаркулов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