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5fa33" w14:textId="655fa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городском бюджете на 2013-2015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Сатпаевского городского маслихата Карагандинской области от 14 декабря 2012 года N 103. Зарегистрировано Департаментом юстиции Карагандинской области 26 декабря 2012 года N 2067.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2013 – 2015 годы" от 23 ноября 2012 года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городской бюджет на 2013 – 2015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4 259 335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1 474 665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9 239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12 204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2 763 227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4 284 197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26 650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26 650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51 512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51 512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51 512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Сатпаевского городского маслихата Карагандинской области от 29.03.2013 </w:t>
      </w:r>
      <w:r>
        <w:rPr>
          <w:rFonts w:ascii="Times New Roman"/>
          <w:b w:val="false"/>
          <w:i w:val="false"/>
          <w:color w:val="ff0000"/>
          <w:sz w:val="28"/>
        </w:rPr>
        <w:t>N 129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11.07.2013 </w:t>
      </w:r>
      <w:r>
        <w:rPr>
          <w:rFonts w:ascii="Times New Roman"/>
          <w:b w:val="false"/>
          <w:i w:val="false"/>
          <w:color w:val="ff0000"/>
          <w:sz w:val="28"/>
        </w:rPr>
        <w:t xml:space="preserve">N 152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01.01.2013); от 09.10.2013 </w:t>
      </w:r>
      <w:r>
        <w:rPr>
          <w:rFonts w:ascii="Times New Roman"/>
          <w:b w:val="false"/>
          <w:i w:val="false"/>
          <w:color w:val="ff0000"/>
          <w:sz w:val="28"/>
        </w:rPr>
        <w:t xml:space="preserve">N 173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01.01.2013); от 14.11.2013 </w:t>
      </w:r>
      <w:r>
        <w:rPr>
          <w:rFonts w:ascii="Times New Roman"/>
          <w:b w:val="false"/>
          <w:i w:val="false"/>
          <w:color w:val="ff0000"/>
          <w:sz w:val="28"/>
        </w:rPr>
        <w:t xml:space="preserve">N 181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01.01.2013); от 06.12.2013 </w:t>
      </w:r>
      <w:r>
        <w:rPr>
          <w:rFonts w:ascii="Times New Roman"/>
          <w:b w:val="false"/>
          <w:i w:val="false"/>
          <w:color w:val="ff0000"/>
          <w:sz w:val="28"/>
        </w:rPr>
        <w:t xml:space="preserve">N 190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01.01.2013); от 13.12.2013 </w:t>
      </w:r>
      <w:r>
        <w:rPr>
          <w:rFonts w:ascii="Times New Roman"/>
          <w:b w:val="false"/>
          <w:i w:val="false"/>
          <w:color w:val="ff0000"/>
          <w:sz w:val="28"/>
        </w:rPr>
        <w:t xml:space="preserve">N 194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2013 год нормативы распределения доходов в городской бюджет в следующих размерах: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индивидуальному подоходному налогу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социальному налогу – 50 процентов.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составе доходов городского бюджета на 2013 год предусмотрены следующие трансферты: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целевые текущие трансферты из республиканского бюджета в сумме 93 963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целевые трансферты на развитие из республиканского бюджета в сумме 539 287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целевые трансферты на развитие из областного бюджета в сумме 26 558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целевые текущие трансферты из областного бюджета в сумме 75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решениями Сатпаевского городского маслихата Карагандинской области от 29.03.2013 </w:t>
      </w:r>
      <w:r>
        <w:rPr>
          <w:rFonts w:ascii="Times New Roman"/>
          <w:b w:val="false"/>
          <w:i w:val="false"/>
          <w:color w:val="ff0000"/>
          <w:sz w:val="28"/>
        </w:rPr>
        <w:t>N 129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11.07.2013 </w:t>
      </w:r>
      <w:r>
        <w:rPr>
          <w:rFonts w:ascii="Times New Roman"/>
          <w:b w:val="false"/>
          <w:i w:val="false"/>
          <w:color w:val="ff0000"/>
          <w:sz w:val="28"/>
        </w:rPr>
        <w:t xml:space="preserve">N 152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01.01.2013); от 09.10.2013 </w:t>
      </w:r>
      <w:r>
        <w:rPr>
          <w:rFonts w:ascii="Times New Roman"/>
          <w:b w:val="false"/>
          <w:i w:val="false"/>
          <w:color w:val="ff0000"/>
          <w:sz w:val="28"/>
        </w:rPr>
        <w:t xml:space="preserve">N 173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01.01.2013); от 14.11.2013 </w:t>
      </w:r>
      <w:r>
        <w:rPr>
          <w:rFonts w:ascii="Times New Roman"/>
          <w:b w:val="false"/>
          <w:i w:val="false"/>
          <w:color w:val="ff0000"/>
          <w:sz w:val="28"/>
        </w:rPr>
        <w:t xml:space="preserve">N 181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01.01.2013); от 06.12.2013 </w:t>
      </w:r>
      <w:r>
        <w:rPr>
          <w:rFonts w:ascii="Times New Roman"/>
          <w:b w:val="false"/>
          <w:i w:val="false"/>
          <w:color w:val="ff0000"/>
          <w:sz w:val="28"/>
        </w:rPr>
        <w:t xml:space="preserve">N 190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01.01.2013); от 13.12.2013 </w:t>
      </w:r>
      <w:r>
        <w:rPr>
          <w:rFonts w:ascii="Times New Roman"/>
          <w:b w:val="false"/>
          <w:i w:val="false"/>
          <w:color w:val="ff0000"/>
          <w:sz w:val="28"/>
        </w:rPr>
        <w:t xml:space="preserve">N 194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составе расходов городского бюджета на 2013 год предусмотрены следующие целевые текущие трансферты из республиканского бюджета: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в сумме 4 413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размера доплаты за квалификационную категорию учителям школ и воспитателям дошкольных организаций образования в сумме 38 652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оснащение учебным оборудованием кабинетов физики, химии, биологии в государственных учреждениях основного среднего и общего среднего образования в сумме 2 744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ежемесячные выплаты денежных средств опекунам (попечителям) на содержание ребенка-сироты (детей-сирот) и ребенка (детей), оставшегося без попечения родителей в сумме 30 571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оплаты труда учителям, прошедшим повышение квалификации по трехуровневой системе в сумме 8 284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проведение противоэпизоотических мероприятий в сумме 5 470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штатной численности местных исполнительных органов в сумме 2 679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оборудованием, программным обеспечением детей-инвалидов, обучающихся на дому в сумме 1 150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решениями Сатпаевского городского маслихата Карагандинской области от 29.03.2013 </w:t>
      </w:r>
      <w:r>
        <w:rPr>
          <w:rFonts w:ascii="Times New Roman"/>
          <w:b w:val="false"/>
          <w:i w:val="false"/>
          <w:color w:val="ff0000"/>
          <w:sz w:val="28"/>
        </w:rPr>
        <w:t>N 129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11.07.2013 </w:t>
      </w:r>
      <w:r>
        <w:rPr>
          <w:rFonts w:ascii="Times New Roman"/>
          <w:b w:val="false"/>
          <w:i w:val="false"/>
          <w:color w:val="ff0000"/>
          <w:sz w:val="28"/>
        </w:rPr>
        <w:t xml:space="preserve">N 152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01.01.2013); от 09.10.2013 </w:t>
      </w:r>
      <w:r>
        <w:rPr>
          <w:rFonts w:ascii="Times New Roman"/>
          <w:b w:val="false"/>
          <w:i w:val="false"/>
          <w:color w:val="ff0000"/>
          <w:sz w:val="28"/>
        </w:rPr>
        <w:t xml:space="preserve">N 173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01.01.2013); от 13.12.2013 </w:t>
      </w:r>
      <w:r>
        <w:rPr>
          <w:rFonts w:ascii="Times New Roman"/>
          <w:b w:val="false"/>
          <w:i w:val="false"/>
          <w:color w:val="ff0000"/>
          <w:sz w:val="28"/>
        </w:rPr>
        <w:t xml:space="preserve">N 194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Учесть, что в составе расходов городского бюджета на 2013 год предусмотрены целевые текущие трансферты из областного бюджета на проведение ветеринарных мероприятий по энзоотическим болезням животных в сумме 75 тысяч тенге.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 в соответствии с решением Сатпаевского городского маслихата Карагандинской области от 06.12.2013 </w:t>
      </w:r>
      <w:r>
        <w:rPr>
          <w:rFonts w:ascii="Times New Roman"/>
          <w:b w:val="false"/>
          <w:i w:val="false"/>
          <w:color w:val="ff0000"/>
          <w:sz w:val="28"/>
        </w:rPr>
        <w:t xml:space="preserve">N 190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составе расходов городского бюджета на 2013 год предусмотрены следующие целевые трансферты на развитие из республиканского бюджета: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проектирование, строительство и (или) приобретение жилья государственного коммунального жилищного фонда в сумме 184 026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проектирование, развитие, обустройство и (или) приобретение инженерно-коммуникационной инфраструктуры в сумме 55 000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транспортную инфраструктуру по реализации бюджетных инвестиционных проектов в рамках Программы развития моногородов на 2012-2020 годы в сумме 300 261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решениями Сатпаевского городского маслихата Карагандинской области от 29.03.2013 </w:t>
      </w:r>
      <w:r>
        <w:rPr>
          <w:rFonts w:ascii="Times New Roman"/>
          <w:b w:val="false"/>
          <w:i w:val="false"/>
          <w:color w:val="ff0000"/>
          <w:sz w:val="28"/>
        </w:rPr>
        <w:t>N 129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11.07.2013 </w:t>
      </w:r>
      <w:r>
        <w:rPr>
          <w:rFonts w:ascii="Times New Roman"/>
          <w:b w:val="false"/>
          <w:i w:val="false"/>
          <w:color w:val="ff0000"/>
          <w:sz w:val="28"/>
        </w:rPr>
        <w:t xml:space="preserve">N 152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01.01.2013); от 14.11.2013 </w:t>
      </w:r>
      <w:r>
        <w:rPr>
          <w:rFonts w:ascii="Times New Roman"/>
          <w:b w:val="false"/>
          <w:i w:val="false"/>
          <w:color w:val="ff0000"/>
          <w:sz w:val="28"/>
        </w:rPr>
        <w:t xml:space="preserve">N 181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составе расходов городского бюджета на 2013 год предусмотрены следующие целевые трансферты на развитие из областного бюджета: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проектирование, строительство и (или) приобретение жилья государственного коммунального жилищного фонда в сумме 20 447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проектирование, развитие, обустройство и (или) приобретение инженерно-коммуникационной инфраструктуры в сумме 6 111 тысяч тенге.</w:t>
      </w:r>
    </w:p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в составе городского бюджета на 2013 год перечень бюджетных программ поселка Жезказган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Установить на 2013 год гражданским служащим здравоохранения, социального обеспечения, образования, культуры и спорта, работающим в аульной (сельской) местности, финансируемым из городского бюджета, повышенные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резерв акимата города на 2013 год в сумме 1 565 тысяч тенге.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изменениями, внесенными решением Сатпаевского городского маслихата Карагандинской области от 06.12.2013 </w:t>
      </w:r>
      <w:r>
        <w:rPr>
          <w:rFonts w:ascii="Times New Roman"/>
          <w:b w:val="false"/>
          <w:i w:val="false"/>
          <w:color w:val="ff0000"/>
          <w:sz w:val="28"/>
        </w:rPr>
        <w:t xml:space="preserve">N 190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Установить, что в процессе исполнения городского бюджета на 2013 год не подлежат секвестру местные бюджетные программы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10-1. Утвердить перечень распределяемых бюджетных программ в составе городского бюджета на 2013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10-1 в соответствии с решением Сатпаевского городского маслихата Карагандинской области от 29.03.2013 </w:t>
      </w:r>
      <w:r>
        <w:rPr>
          <w:rFonts w:ascii="Times New Roman"/>
          <w:b w:val="false"/>
          <w:i w:val="false"/>
          <w:color w:val="ff0000"/>
          <w:sz w:val="28"/>
        </w:rPr>
        <w:t>N 129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решение вводится в действие с 1 января 2013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Адилбаев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маслихата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Имамбай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Сатпаевского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2012 года № 103</w:t>
            </w:r>
          </w:p>
        </w:tc>
      </w:tr>
    </w:tbl>
    <w:bookmarkStart w:name="z1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2013 год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Сатпаевского городского маслихата Карагандинской области от 13.12.2013 N 194 (вводится в действие с 01.01.2013).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4259335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1474665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433816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433816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286664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286664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576851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464770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100544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157283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2763227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2763227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2763227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9"/>
        <w:gridCol w:w="630"/>
        <w:gridCol w:w="1330"/>
        <w:gridCol w:w="1330"/>
        <w:gridCol w:w="5302"/>
        <w:gridCol w:w="27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4284197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144677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99398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92330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Экономическая экспертиза технико-экономического обоснования бюджетного инвестиционного проекта, бюджетных инвестиций, планируемых к реализации посредством участия государства в уставном капитале юридических лиц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2035677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152169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152169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152169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1766816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1766816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1612992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153824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116692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110141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315714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292239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280168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101537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832963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312597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291583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коммунального жилищного фонда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219048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72535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489758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469246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56743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354278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222288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87407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87407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87407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57466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57466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526968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522466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444287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 в рамках Программы развития моногородов на 2012-2020 годы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93699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333261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64087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 в рамках Программы развития моногородов на 2012-2020 годы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7"/>
        <w:gridCol w:w="1743"/>
        <w:gridCol w:w="1743"/>
        <w:gridCol w:w="4043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9"/>
        <w:gridCol w:w="1059"/>
        <w:gridCol w:w="1059"/>
        <w:gridCol w:w="1060"/>
        <w:gridCol w:w="4262"/>
        <w:gridCol w:w="38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-51512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5"/>
        <w:gridCol w:w="3034"/>
        <w:gridCol w:w="1955"/>
        <w:gridCol w:w="1955"/>
        <w:gridCol w:w="340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8"/>
        <w:gridCol w:w="2372"/>
        <w:gridCol w:w="1529"/>
        <w:gridCol w:w="1954"/>
        <w:gridCol w:w="49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51512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51512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Сатпаевского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2012 года № 103</w:t>
            </w:r>
          </w:p>
        </w:tc>
      </w:tr>
    </w:tbl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2014 год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Сатпаевского городского маслихата Карагандинской области от 09.10.2013 N 173 (вводится в действие с 01.01.2013).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3777647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1241476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296511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296511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182141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182141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574933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467555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95719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165095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136681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2517505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2517505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2517505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639"/>
        <w:gridCol w:w="1348"/>
        <w:gridCol w:w="1349"/>
        <w:gridCol w:w="5204"/>
        <w:gridCol w:w="27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3777647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164753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125304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87867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86067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2306095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161250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161250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161250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2094110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2094110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1934910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228627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205544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192544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652685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75822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546758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527130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50264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204406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83432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83432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83432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73153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90021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75487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260"/>
        <w:gridCol w:w="1260"/>
        <w:gridCol w:w="5068"/>
        <w:gridCol w:w="21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5"/>
        <w:gridCol w:w="3034"/>
        <w:gridCol w:w="1955"/>
        <w:gridCol w:w="1955"/>
        <w:gridCol w:w="340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2"/>
        <w:gridCol w:w="2906"/>
        <w:gridCol w:w="1872"/>
        <w:gridCol w:w="2393"/>
        <w:gridCol w:w="32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Сатпаевского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2012 года № 103</w:t>
            </w:r>
          </w:p>
        </w:tc>
      </w:tr>
    </w:tbl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2015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3800894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1287281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316952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316952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188323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188323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586431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472231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102419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171183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140781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2494009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2494009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2494009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639"/>
        <w:gridCol w:w="1348"/>
        <w:gridCol w:w="1349"/>
        <w:gridCol w:w="5204"/>
        <w:gridCol w:w="27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3800894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168665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127215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88650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88650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Учет, хранение, оценка и реализация имущества, поступившего в коммунальную собственность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2307975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2098910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2098910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1934910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238047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214277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200777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618217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71312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537405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517155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55280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404375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212860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85960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85960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85960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76050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118880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260"/>
        <w:gridCol w:w="1260"/>
        <w:gridCol w:w="5068"/>
        <w:gridCol w:w="21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Сатпаевского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2012 года № 103</w:t>
            </w:r>
          </w:p>
        </w:tc>
      </w:tr>
    </w:tbl>
    <w:bookmarkStart w:name="z2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поселка Жезказган на 2013 год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Сатпаевского городского маслихата Карагандинской области от 06.12.2013 N 190 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797"/>
        <w:gridCol w:w="1680"/>
        <w:gridCol w:w="1680"/>
        <w:gridCol w:w="4343"/>
        <w:gridCol w:w="25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Сатпаевского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2012 года № 103</w:t>
            </w:r>
          </w:p>
        </w:tc>
      </w:tr>
    </w:tbl>
    <w:bookmarkStart w:name="z2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городского бюджета на 2013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61"/>
        <w:gridCol w:w="2664"/>
        <w:gridCol w:w="2665"/>
        <w:gridCol w:w="50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13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2012 года N 103</w:t>
            </w:r>
          </w:p>
        </w:tc>
      </w:tr>
    </w:tbl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распределяемых бюджетных программ в составе</w:t>
      </w:r>
      <w:r>
        <w:br/>
      </w:r>
      <w:r>
        <w:rPr>
          <w:rFonts w:ascii="Times New Roman"/>
          <w:b/>
          <w:i w:val="false"/>
          <w:color w:val="000000"/>
        </w:rPr>
        <w:t>городского бюджета на 2013 год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6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Сатпаевского городского маслихата Карагандинской области от 29.03.2013 N 129 (вводится в действие с 01.01.2013); в редакции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>Сатпаевского городского маслихата Карагандинской области от 13.12.2013 N 194 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74"/>
        <w:gridCol w:w="3226"/>
      </w:tblGrid>
      <w:tr>
        <w:trPr>
          <w:trHeight w:val="30" w:hRule="atLeast"/>
        </w:trPr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331976</w:t>
            </w:r>
          </w:p>
        </w:tc>
      </w:tr>
      <w:tr>
        <w:trPr>
          <w:trHeight w:val="30" w:hRule="atLeast"/>
        </w:trPr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331976</w:t>
            </w:r>
          </w:p>
        </w:tc>
      </w:tr>
      <w:tr>
        <w:trPr>
          <w:trHeight w:val="30" w:hRule="atLeast"/>
        </w:trPr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Дорожной карты занятости 2020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25224</w:t>
            </w:r>
          </w:p>
        </w:tc>
      </w:tr>
      <w:tr>
        <w:trPr>
          <w:trHeight w:val="30" w:hRule="atLeast"/>
        </w:trPr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кадров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</w:t>
            </w:r>
          </w:p>
        </w:tc>
      </w:tr>
      <w:tr>
        <w:trPr>
          <w:trHeight w:val="30" w:hRule="atLeast"/>
        </w:trPr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субсидирование заработной платы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</w:tr>
      <w:tr>
        <w:trPr>
          <w:trHeight w:val="30" w:hRule="atLeast"/>
        </w:trPr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субсидий на переезд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</w:t>
            </w:r>
          </w:p>
        </w:tc>
      </w:tr>
      <w:tr>
        <w:trPr>
          <w:trHeight w:val="30" w:hRule="atLeast"/>
        </w:trPr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молодежная практика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5359</w:t>
            </w:r>
          </w:p>
        </w:tc>
      </w:tr>
      <w:tr>
        <w:trPr>
          <w:trHeight w:val="30" w:hRule="atLeast"/>
        </w:trPr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13416</w:t>
            </w:r>
          </w:p>
        </w:tc>
      </w:tr>
      <w:tr>
        <w:trPr>
          <w:trHeight w:val="30" w:hRule="atLeast"/>
        </w:trPr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текущих мероприятий в рамках Программы развития моногородов на 2012-2020 годы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303080</w:t>
            </w:r>
          </w:p>
        </w:tc>
      </w:tr>
      <w:tr>
        <w:trPr>
          <w:trHeight w:val="30" w:hRule="atLeast"/>
        </w:trPr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для реализации проектов в рамках Программы развития моногородов на 2012-2020 годы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50400</w:t>
            </w:r>
          </w:p>
        </w:tc>
      </w:tr>
      <w:tr>
        <w:trPr>
          <w:trHeight w:val="30" w:hRule="atLeast"/>
        </w:trPr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грантов на развитие новых производств в рамках Программы развития моногородов на 2012-2020 годы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 в рамках Программы развития моногородов на 2012-2020 годы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66427</w:t>
            </w:r>
          </w:p>
        </w:tc>
      </w:tr>
      <w:tr>
        <w:trPr>
          <w:trHeight w:val="30" w:hRule="atLeast"/>
        </w:trPr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объектов образования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66427</w:t>
            </w:r>
          </w:p>
        </w:tc>
      </w:tr>
      <w:tr>
        <w:trPr>
          <w:trHeight w:val="30" w:hRule="atLeast"/>
        </w:trPr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 в рамках Программы развития моногородов на 2012-2020 годы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173253</w:t>
            </w:r>
          </w:p>
        </w:tc>
      </w:tr>
      <w:tr>
        <w:trPr>
          <w:trHeight w:val="30" w:hRule="atLeast"/>
        </w:trPr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 и благоустройство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173253</w:t>
            </w:r>
          </w:p>
        </w:tc>
      </w:tr>
      <w:tr>
        <w:trPr>
          <w:trHeight w:val="30" w:hRule="atLeast"/>
        </w:trPr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в рамках реализации Государственной программы развития здравоохранения Республики Казахстан "Саламатты Қазақстан" на 2011-2015 годы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