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ce39" w14:textId="57ec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Сатпаевского городского маслихата от 8 декабря 2011 года N 489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13 ноября 2012 года N 91. Зарегистрировано Департаментом юстиции Карагандинской области 16 ноября 2012 года N 1976.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Сатпаевского городского маслихата от 8 декабря 2011 года N 489 "О городском бюджете на 2012-2014 годы" (зарегистрировано в Реестре государственной регистрации нормативных правовых актов за N 8-6-133 и официально опубликовано 6 января 2012 года в N 2 (1973) газеты "Шарайна"),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9 апреля 2012 года N 39 "О внесении изменений и дополнений в решение ХLI сессии Сатпаевского городского маслихата от 8 декабря 2011 года N 489 "О городском бюджете на 2012-2014 годы" (зарегистрировано в Реестре государственной регистрации нормативных правовых актов за N 8-6-139 и официально опубликовано 27 апреля 2012 года в N 28 (1999) газеты "Шарайна"),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11 июня 2012 года N 44 "О внесении изменений и дополнений в решение ХLI сессии Сатпаевского городского маслихата от 8 декабря 2011 года N 489 "О городском бюджете на 2012-2014 годы" (зарегистрировано в Реестре государственной регистрации нормативных правовых актов за N 8-6-141 и официально опубликовано 29 июня 2012 года в N 37 (2008) газеты "Шарайна"),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17 августа 2012 года N 72 "О внесении изменений и дополнений в решение ХLI сессии Сатпаевского городского маслихата от 8 декабря 2011 года N 489 "О городском бюджете на 2012-2014 годы" (зарегистрировано в Реестре государственной регистрации нормативных правовых актов за N 1919 и официально опубликовано 7 сентября 2012 года в N 47 (2018) газеты "Шарайна"),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"4 234 306" заменить цифрами "4 245 518";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"1 162 687" заменить цифрами "1 170 108";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"9 665" заменить цифрами "10 179";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"23 220" заменить цифрами "27 496";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"3 038 566" заменить цифрами "3 037 735";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"4 329 195" заменить цифрами "4 340 407";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"28 880" заменить цифрами "28 570";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"54 875" заменить цифрами "54 354";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"28 880" заменить цифрами "28 570";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20-4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"54 875" заменить цифрами "54 354";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"15 000" заменить цифрами "12 074";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2012 года N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489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602417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1803"/>
        <w:gridCol w:w="1804"/>
        <w:gridCol w:w="3441"/>
        <w:gridCol w:w="3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2012 года N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489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поселка Жезказган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