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3e53" w14:textId="f723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24 декабря 2012 года N 28/06. Зарегистрировано Департаментом юстиции Карагандинской области 1 февраля 2013 года N 2144. Утратило силу постановлением акимата города Жезказган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Жезказган Карагандинской области от 02.05.2013 N 12/02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Жезказган Мухамбедина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Шингисов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28/06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ветеринарного паспорта на животное"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ветеринарного паспорта на животное"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города областного значения, аппарат акима города районного значения, поселка, аула (села), аульного (сельского) округа.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 подпункта 12)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 (зарегистрирован в Реестре государственной регистрации нормативных правовых актов за N 1155) - платежное поручение.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сайте акима города Жезказган: www.jezkazgan.kz.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потребителем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подает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и подготавливает результат оказания услуги либо мотивированный отказ,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 для получения ветеринарного паспорта на животное (далее – паспорт),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функционального взаимодействия административных действий в процессе оказания государственной услуги и логический порядок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3911"/>
        <w:gridCol w:w="2412"/>
        <w:gridCol w:w="2713"/>
        <w:gridCol w:w="4352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Жезказган"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73-52-16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город Жезказган, площадь Алаша 1, кабинет N 515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Кенгир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922-467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село Кенгир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921-447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село Талап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Малшыбай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76-00-43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село Малшыбай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каждого административного действия</w:t>
      </w:r>
    </w:p>
    <w:bookmarkEnd w:id="16"/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611"/>
        <w:gridCol w:w="2528"/>
        <w:gridCol w:w="3701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паспорта, выписки или мотивированного отказа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паспорта, выписки или мотивированного отказа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паспорта, выписки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паспорта, выписки или мотивированного отказа руководству на подпись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3027"/>
        <w:gridCol w:w="3028"/>
        <w:gridCol w:w="2733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дубликата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потребителю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дубликата руководству на подпись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– в случае выдачи ветеринарного паспорта на животное (выписки из ветеринарного паспорта на животное)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8"/>
        <w:gridCol w:w="5775"/>
        <w:gridCol w:w="38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паспорта, выписки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паспорта, выписки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паспорта, выписки руководству на подпись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паспорта потребителю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 – в случае отказа в выдаче ветеринарного паспорта на животное (выписки из ветеринарного паспорта на животное)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8"/>
        <w:gridCol w:w="5775"/>
        <w:gridCol w:w="38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(ход, поток работ)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мотивированного отказа руководству на подпись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мотивированного отказа потребителю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9977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28/06</w:t>
      </w:r>
    </w:p>
    <w:bookmarkEnd w:id="22"/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"Выдача ветеринарной справки"</w:t>
      </w:r>
    </w:p>
    <w:bookmarkEnd w:id="23"/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ветеринарной справки"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города областного значения, города районного значения,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города областного значения, аппарат акима города районного значения, поселка, аула (села), аульного (сельского) округа.</w:t>
      </w:r>
    </w:p>
    <w:bookmarkEnd w:id="25"/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(далее – справка)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ветеринарной справки)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–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N 1155) - платежное поручение.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сайте акима города Жезказган: www.jezkazgan.kz.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18.00 часов, перерыв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результат оказания услуги, подготавливает справку либо мотивированный отказ, представляет на подпись руководству,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ответственным исполнителем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3"/>
    <w:bookmarkStart w:name="z6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34"/>
    <w:bookmarkStart w:name="z6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4376"/>
        <w:gridCol w:w="2768"/>
        <w:gridCol w:w="2949"/>
        <w:gridCol w:w="3291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и ветеринарии города Жезказган"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73-52-16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город Жезказган, площадь Алаша, 1, кабинет N 515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Кенгир"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Кенгир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922-467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село Кенгир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Талап"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921-447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село Талап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Малшыбай"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Малшыбай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76-00-43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 село Малшыбай</w:t>
            </w:r>
          </w:p>
        </w:tc>
      </w:tr>
    </w:tbl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36"/>
    <w:bookmarkStart w:name="z6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каждого административного действия</w:t>
      </w:r>
    </w:p>
    <w:bookmarkEnd w:id="37"/>
    <w:bookmarkStart w:name="z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8"/>
        <w:gridCol w:w="3027"/>
        <w:gridCol w:w="2880"/>
        <w:gridCol w:w="2543"/>
        <w:gridCol w:w="28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справки или мотивированного отказа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отказа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справки или мотивированного отказа руководству на подпись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– в случае выдачи ветеринарной справки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6"/>
        <w:gridCol w:w="6191"/>
        <w:gridCol w:w="38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справки руководству на подпись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справки</w:t>
            </w:r>
          </w:p>
        </w:tc>
      </w:tr>
      <w:tr>
        <w:trPr>
          <w:trHeight w:val="30" w:hRule="atLeast"/>
        </w:trPr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справки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справки потребителю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 – в случае отказа в выдаче ветеринарной справки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6"/>
        <w:gridCol w:w="6191"/>
        <w:gridCol w:w="38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мотивированного отказа руководству на подпись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мотивированного отказа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мотивированного отказа потребителю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41"/>
    <w:bookmarkStart w:name="z7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0104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