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cb29" w14:textId="5abc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 сессии Карагандинского областного маслихата от 5 декабря 2012 года N 107. Зарегистрировано Департаментом юстиции Карагандинской области 24 декабря 2012 года N 2058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162838649 тыс.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42082444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1451801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119304404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162879848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1805929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2760046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954117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2367287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2420207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52920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4214415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4214415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2760046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963528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2417897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27.06.2013 N 176 (вводится в действие с 01.01.2013); с изменениями, внесенными решениями Карагандинского областного маслихата от 23.09.2013 </w:t>
      </w:r>
      <w:r>
        <w:rPr>
          <w:rFonts w:ascii="Times New Roman"/>
          <w:b w:val="false"/>
          <w:i w:val="false"/>
          <w:color w:val="000000"/>
          <w:sz w:val="28"/>
        </w:rPr>
        <w:t>N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08.11.2013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229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26.11.2013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236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12.12.2013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241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в составе поступлений областного бюджета на 2013 год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2013 год нормативы распределения доходов в областной бюджет, в бюджеты районов (городов областного значения)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Жанааркинского, Каркаралинского, Нуринского, Осакаровского, Шетского районов, городов Балхаш, Жезказган, Каражал, Приозерск, Сарань, Сатпаев, Шахтинск – по 50 процентов, Улытауского района – 0 процентов, города Караганды – 46 процентов, города Темиртау – 53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Жанааркинского, Каркаралинского, Нуринского, Осакаровского, Шетского районов – по 70 процентов, городов Балхаш, Жезказган, Караганды, Каражал, Приозерск, Сарань, Сатпаев, Темиртау, Шахтинск – по 50 процентов, Улытауского района – 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Карагандинского областного маслихата от 23.09.2013 </w:t>
      </w:r>
      <w:r>
        <w:rPr>
          <w:rFonts w:ascii="Times New Roman"/>
          <w:b w:val="false"/>
          <w:i w:val="false"/>
          <w:color w:val="000000"/>
          <w:sz w:val="28"/>
        </w:rPr>
        <w:t>N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26.11.2013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236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2013 год объемы субвенций, передаваемых из областного бюджета в бюджеты районов (городов областного значения), в сумме 26541032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Абайскому району – 2110616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Актогайскому району – 1261920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Балхаш – 1084627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Бухар-Жыраускому району – 3017610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Жанааркинскому району – 1828701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Караганды – 1037227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Каражал – 674804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Каркаралинскому району – 3001653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Нуринскому району – 2095363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Осакаровскому району – 2105398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Приозерск – 757260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Сарань – 1111105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Сатпаев – 2103344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Улытаускому району – 214173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Шахтинск – 1933047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Шетскому району – 2204184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2013 год объемы бюджетных изъятий из бюджетов районов (городов областного значения) в областной бюджет в сумме 3510781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Жезказган – 949011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Темиртау – 2561770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расходов областного бюджета на 2013 год предусмотрены целевые трансферты бюджетам районов (городов областного значения)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бюджетам районов (городов областного значения) определяется на основании постановления акимата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 на 2013 год гражданским служащим здравоохранения, образования, культуры и спорта, работающим в аульной (сельской) местности, финансируемым из областного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акимата Карагандинской области на 2013 год в сумме 267899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14.03.2013 N 128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областных бюджетных программ, не подлежащих секвестру в процессе исполнения областного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Установить, что в процессе исполнения бюджетов районов (городов областного значения) на 2013 год не подлежат секвестру местные бюджетные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Борисенко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Б. Жумабеков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2012 года № 107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12.12.2013 N 241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457"/>
        <w:gridCol w:w="10357"/>
        <w:gridCol w:w="225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162838649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42082444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15840103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15840103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12851002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12851002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13391339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13391339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1451801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320944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209534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54806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37024</w:t>
            </w:r>
          </w:p>
        </w:tc>
      </w:tr>
      <w:tr>
        <w:trPr>
          <w:trHeight w:val="12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962863</w:t>
            </w:r>
          </w:p>
        </w:tc>
      </w:tr>
      <w:tr>
        <w:trPr>
          <w:trHeight w:val="16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962863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167994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167994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119304404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3522689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3522689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115781715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115781715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00"/>
        <w:gridCol w:w="722"/>
        <w:gridCol w:w="744"/>
        <w:gridCol w:w="9443"/>
        <w:gridCol w:w="227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162879848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1589041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1218429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89396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84749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931351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658083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197682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196151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12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138790</w:t>
            </w:r>
          </w:p>
        </w:tc>
      </w:tr>
      <w:tr>
        <w:trPr>
          <w:trHeight w:val="9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124181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10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230545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230545</w:t>
            </w:r>
          </w:p>
        </w:tc>
      </w:tr>
      <w:tr>
        <w:trPr>
          <w:trHeight w:val="13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216192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13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253475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51583</w:t>
            </w:r>
          </w:p>
        </w:tc>
      </w:tr>
      <w:tr>
        <w:trPr>
          <w:trHeight w:val="9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51583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42267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201892</w:t>
            </w:r>
          </w:p>
        </w:tc>
      </w:tr>
      <w:tr>
        <w:trPr>
          <w:trHeight w:val="9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201892</w:t>
            </w:r>
          </w:p>
        </w:tc>
      </w:tr>
      <w:tr>
        <w:trPr>
          <w:trHeight w:val="12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54505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93059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48128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11059196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11059196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11059196</w:t>
            </w:r>
          </w:p>
        </w:tc>
      </w:tr>
      <w:tr>
        <w:trPr>
          <w:trHeight w:val="9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9943108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835055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45878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19459319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2334309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2334309</w:t>
            </w:r>
          </w:p>
        </w:tc>
      </w:tr>
      <w:tr>
        <w:trPr>
          <w:trHeight w:val="10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1592537</w:t>
            </w:r>
          </w:p>
        </w:tc>
      </w:tr>
      <w:tr>
        <w:trPr>
          <w:trHeight w:val="13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741772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5798765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3003129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1521884</w:t>
            </w:r>
          </w:p>
        </w:tc>
      </w:tr>
      <w:tr>
        <w:trPr>
          <w:trHeight w:val="7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1169417</w:t>
            </w:r>
          </w:p>
        </w:tc>
      </w:tr>
      <w:tr>
        <w:trPr>
          <w:trHeight w:val="12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144734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167094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2795636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2411508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384128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7382748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302344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184624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7080404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7080404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186067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115931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3757430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1683879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95157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79352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64194</w:t>
            </w:r>
          </w:p>
        </w:tc>
      </w:tr>
      <w:tr>
        <w:trPr>
          <w:trHeight w:val="16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497604</w:t>
            </w:r>
          </w:p>
        </w:tc>
      </w:tr>
      <w:tr>
        <w:trPr>
          <w:trHeight w:val="13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2062065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2062065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33605653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470378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470378</w:t>
            </w:r>
          </w:p>
        </w:tc>
      </w:tr>
      <w:tr>
        <w:trPr>
          <w:trHeight w:val="19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470378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1052663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1052663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440548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465922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145158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15526244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15526244</w:t>
            </w:r>
          </w:p>
        </w:tc>
      </w:tr>
      <w:tr>
        <w:trPr>
          <w:trHeight w:val="12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5219050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393232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468079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306085</w:t>
            </w:r>
          </w:p>
        </w:tc>
      </w:tr>
      <w:tr>
        <w:trPr>
          <w:trHeight w:val="13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443035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484088</w:t>
            </w:r>
          </w:p>
        </w:tc>
      </w:tr>
      <w:tr>
        <w:trPr>
          <w:trHeight w:val="9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1030989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</w:p>
        </w:tc>
      </w:tr>
      <w:tr>
        <w:trPr>
          <w:trHeight w:val="9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3051959</w:t>
            </w:r>
          </w:p>
        </w:tc>
      </w:tr>
      <w:tr>
        <w:trPr>
          <w:trHeight w:val="9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4104440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10957975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10957975</w:t>
            </w:r>
          </w:p>
        </w:tc>
      </w:tr>
      <w:tr>
        <w:trPr>
          <w:trHeight w:val="16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9322681</w:t>
            </w:r>
          </w:p>
        </w:tc>
      </w:tr>
      <w:tr>
        <w:trPr>
          <w:trHeight w:val="13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1497919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1761682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1761682</w:t>
            </w:r>
          </w:p>
        </w:tc>
      </w:tr>
      <w:tr>
        <w:trPr>
          <w:trHeight w:val="12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1721020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3836711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3708785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576146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38365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2939406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127926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127926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4957698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4212464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2575190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555619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1536927</w:t>
            </w:r>
          </w:p>
        </w:tc>
      </w:tr>
      <w:tr>
        <w:trPr>
          <w:trHeight w:val="9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478653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1637274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1505527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392505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392505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352729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321563</w:t>
            </w:r>
          </w:p>
        </w:tc>
      </w:tr>
      <w:tr>
        <w:trPr>
          <w:trHeight w:val="10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97017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44112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31166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31166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20399847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4944258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9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67189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67189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4761273</w:t>
            </w:r>
          </w:p>
        </w:tc>
      </w:tr>
      <w:tr>
        <w:trPr>
          <w:trHeight w:val="9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2574273</w:t>
            </w:r>
          </w:p>
        </w:tc>
      </w:tr>
      <w:tr>
        <w:trPr>
          <w:trHeight w:val="13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2067000</w:t>
            </w:r>
          </w:p>
        </w:tc>
      </w:tr>
      <w:tr>
        <w:trPr>
          <w:trHeight w:val="16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32304</w:t>
            </w:r>
          </w:p>
        </w:tc>
      </w:tr>
      <w:tr>
        <w:trPr>
          <w:trHeight w:val="10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29702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Программе занятости 2020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9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15455589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3231250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1639601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1591649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12224339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70256</w:t>
            </w:r>
          </w:p>
        </w:tc>
      </w:tr>
      <w:tr>
        <w:trPr>
          <w:trHeight w:val="9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Приозерск Карагандинской области на поддержание инфраструктуры города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1325274</w:t>
            </w:r>
          </w:p>
        </w:tc>
      </w:tr>
      <w:tr>
        <w:trPr>
          <w:trHeight w:val="9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4503306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276047</w:t>
            </w:r>
          </w:p>
        </w:tc>
      </w:tr>
      <w:tr>
        <w:trPr>
          <w:trHeight w:val="10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2876229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3173227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10131323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2237936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2237936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273909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481520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1309330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социально-значимых мероприятий местного значения в сфере культуры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6175558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6142386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53091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26293</w:t>
            </w:r>
          </w:p>
        </w:tc>
      </w:tr>
      <w:tr>
        <w:trPr>
          <w:trHeight w:val="10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6000463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1040138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419918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419918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84980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535240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185078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350162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669407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216637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213097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260824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190098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19733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4406098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4406098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4406098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4406098</w:t>
            </w:r>
          </w:p>
        </w:tc>
      </w:tr>
      <w:tr>
        <w:trPr>
          <w:trHeight w:val="10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9189956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5878895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5817834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248902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1373133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228057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2951357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196621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10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589897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43926</w:t>
            </w:r>
          </w:p>
        </w:tc>
      </w:tr>
      <w:tr>
        <w:trPr>
          <w:trHeight w:val="20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</w:t>
            </w:r>
          </w:p>
        </w:tc>
      </w:tr>
      <w:tr>
        <w:trPr>
          <w:trHeight w:val="19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38700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61061</w:t>
            </w:r>
          </w:p>
        </w:tc>
      </w:tr>
      <w:tr>
        <w:trPr>
          <w:trHeight w:val="10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701501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395746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136207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200170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305755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305755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274805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274805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747650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371032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263008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природоохранных мероприятий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22682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376618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376618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33432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32682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1553673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1553673</w:t>
            </w:r>
          </w:p>
        </w:tc>
      </w:tr>
      <w:tr>
        <w:trPr>
          <w:trHeight w:val="10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762681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13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788769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133983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133983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77846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56137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40912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9500624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7405541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7405541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728468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1585890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335099</w:t>
            </w:r>
          </w:p>
        </w:tc>
      </w:tr>
      <w:tr>
        <w:trPr>
          <w:trHeight w:val="13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3106084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310545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310545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310545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1784538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1784538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55877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1424834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303585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10186086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26065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26065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22872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10160021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2868380</w:t>
            </w:r>
          </w:p>
        </w:tc>
      </w:tr>
      <w:tr>
        <w:trPr>
          <w:trHeight w:val="13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Карагандинской области на средний ремонт участка автомобильной дороги к объекту "Санаторий на побережье озера Балхаш"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883039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1985341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4286720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695646</w:t>
            </w:r>
          </w:p>
        </w:tc>
      </w:tr>
      <w:tr>
        <w:trPr>
          <w:trHeight w:val="9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Приозерск Карагандинской области на строительство объектов инженерной инфраструктуры объекта "Санаторий на побережье озера Балхаш"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484987</w:t>
            </w:r>
          </w:p>
        </w:tc>
      </w:tr>
      <w:tr>
        <w:trPr>
          <w:trHeight w:val="10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2189349</w:t>
            </w:r>
          </w:p>
        </w:tc>
      </w:tr>
      <w:tr>
        <w:trPr>
          <w:trHeight w:val="13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916738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2429900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2320600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90150</w:t>
            </w:r>
          </w:p>
        </w:tc>
      </w:tr>
      <w:tr>
        <w:trPr>
          <w:trHeight w:val="10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475737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12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232088</w:t>
            </w:r>
          </w:p>
        </w:tc>
      </w:tr>
      <w:tr>
        <w:trPr>
          <w:trHeight w:val="9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183192</w:t>
            </w:r>
          </w:p>
        </w:tc>
      </w:tr>
      <w:tr>
        <w:trPr>
          <w:trHeight w:val="13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79935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79935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79935</w:t>
            </w:r>
          </w:p>
        </w:tc>
      </w:tr>
      <w:tr>
        <w:trPr>
          <w:trHeight w:val="9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79935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27927614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27927614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27927614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26541032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</w:t>
            </w:r>
          </w:p>
        </w:tc>
      </w:tr>
      <w:tr>
        <w:trPr>
          <w:trHeight w:val="9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1357809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1805929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2760046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747864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747864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747864</w:t>
            </w:r>
          </w:p>
        </w:tc>
      </w:tr>
      <w:tr>
        <w:trPr>
          <w:trHeight w:val="10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747864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11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  <w:tr>
        <w:trPr>
          <w:trHeight w:val="10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41"/>
        <w:gridCol w:w="625"/>
        <w:gridCol w:w="10126"/>
        <w:gridCol w:w="223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954117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954117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954078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460"/>
        <w:gridCol w:w="693"/>
        <w:gridCol w:w="693"/>
        <w:gridCol w:w="9344"/>
        <w:gridCol w:w="226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2367287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"НК "СПК" "Сарыарка"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24"/>
        <w:gridCol w:w="581"/>
        <w:gridCol w:w="10075"/>
        <w:gridCol w:w="224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1"/>
        <w:gridCol w:w="2179"/>
      </w:tblGrid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-4214415</w:t>
            </w:r>
          </w:p>
        </w:tc>
      </w:tr>
      <w:tr>
        <w:trPr>
          <w:trHeight w:val="43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4214415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2012 года № 107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79"/>
        <w:gridCol w:w="474"/>
        <w:gridCol w:w="10260"/>
        <w:gridCol w:w="206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141116373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46013716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17384316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17384316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14124251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14124251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14505149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14505149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139941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69601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36244</w:t>
            </w:r>
          </w:p>
        </w:tc>
      </w:tr>
      <w:tr>
        <w:trPr>
          <w:trHeight w:val="9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9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69705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69705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94962216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2984404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2984404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91977812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91977812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627"/>
        <w:gridCol w:w="690"/>
        <w:gridCol w:w="690"/>
        <w:gridCol w:w="9260"/>
        <w:gridCol w:w="213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141085634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1433720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1019734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88429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88429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715000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715000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216305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216305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176456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176456</w:t>
            </w:r>
          </w:p>
        </w:tc>
      </w:tr>
      <w:tr>
        <w:trPr>
          <w:trHeight w:val="9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168944</w:t>
            </w:r>
          </w:p>
        </w:tc>
      </w:tr>
      <w:tr>
        <w:trPr>
          <w:trHeight w:val="9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237530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237530</w:t>
            </w:r>
          </w:p>
        </w:tc>
      </w:tr>
      <w:tr>
        <w:trPr>
          <w:trHeight w:val="10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250645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9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43832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195085</w:t>
            </w:r>
          </w:p>
        </w:tc>
      </w:tr>
      <w:tr>
        <w:trPr>
          <w:trHeight w:val="10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195085</w:t>
            </w:r>
          </w:p>
        </w:tc>
      </w:tr>
      <w:tr>
        <w:trPr>
          <w:trHeight w:val="12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53891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130390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8411447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8411447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8411447</w:t>
            </w:r>
          </w:p>
        </w:tc>
      </w:tr>
      <w:tr>
        <w:trPr>
          <w:trHeight w:val="10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8277192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52276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34374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43977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15737130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5424082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2736710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2338790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397920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2687372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1552909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1134463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7024521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310475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186024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124451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6714046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6714046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181066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75046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75046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3107461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771597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99032</w:t>
            </w:r>
          </w:p>
        </w:tc>
      </w:tr>
      <w:tr>
        <w:trPr>
          <w:trHeight w:val="9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35377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82930</w:t>
            </w:r>
          </w:p>
        </w:tc>
      </w:tr>
      <w:tr>
        <w:trPr>
          <w:trHeight w:val="9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62493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61491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19967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60972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349335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2335864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2335864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25735227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831947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831947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330406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446897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53537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5497195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5497195</w:t>
            </w:r>
          </w:p>
        </w:tc>
      </w:tr>
      <w:tr>
        <w:trPr>
          <w:trHeight w:val="13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4995305</w:t>
            </w:r>
          </w:p>
        </w:tc>
      </w:tr>
      <w:tr>
        <w:trPr>
          <w:trHeight w:val="9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122581</w:t>
            </w:r>
          </w:p>
        </w:tc>
      </w:tr>
      <w:tr>
        <w:trPr>
          <w:trHeight w:val="7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379309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11520468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11520468</w:t>
            </w:r>
          </w:p>
        </w:tc>
      </w:tr>
      <w:tr>
        <w:trPr>
          <w:trHeight w:val="15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9960241</w:t>
            </w:r>
          </w:p>
        </w:tc>
      </w:tr>
      <w:tr>
        <w:trPr>
          <w:trHeight w:val="9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1560227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2100982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2100982</w:t>
            </w:r>
          </w:p>
        </w:tc>
      </w:tr>
      <w:tr>
        <w:trPr>
          <w:trHeight w:val="10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2060074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40908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5784635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559878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131288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362503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38863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5224757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5224757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5004008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4399046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2743906</w:t>
            </w:r>
          </w:p>
        </w:tc>
      </w:tr>
      <w:tr>
        <w:trPr>
          <w:trHeight w:val="9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546505</w:t>
            </w:r>
          </w:p>
        </w:tc>
      </w:tr>
      <w:tr>
        <w:trPr>
          <w:trHeight w:val="9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1685818</w:t>
            </w:r>
          </w:p>
        </w:tc>
      </w:tr>
      <w:tr>
        <w:trPr>
          <w:trHeight w:val="9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</w:tr>
      <w:tr>
        <w:trPr>
          <w:trHeight w:val="12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507592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1655140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1553068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102072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509087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509087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509087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95875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95875</w:t>
            </w:r>
          </w:p>
        </w:tc>
      </w:tr>
      <w:tr>
        <w:trPr>
          <w:trHeight w:val="10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95758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22874560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6333333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6333333</w:t>
            </w:r>
          </w:p>
        </w:tc>
      </w:tr>
      <w:tr>
        <w:trPr>
          <w:trHeight w:val="10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</w:t>
            </w:r>
          </w:p>
        </w:tc>
      </w:tr>
      <w:tr>
        <w:trPr>
          <w:trHeight w:val="13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3333333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16541227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6450657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3428020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3022637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10090570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72189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Приозерск Карагандинской области на поддержание инфраструктуры города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520000</w:t>
            </w:r>
          </w:p>
        </w:tc>
      </w:tr>
      <w:tr>
        <w:trPr>
          <w:trHeight w:val="9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5405270</w:t>
            </w:r>
          </w:p>
        </w:tc>
      </w:tr>
      <w:tr>
        <w:trPr>
          <w:trHeight w:val="9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916224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3176887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7946432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2265700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2265700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52816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347977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472089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1367337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24918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4161213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4061213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53202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28134</w:t>
            </w:r>
          </w:p>
        </w:tc>
      </w:tr>
      <w:tr>
        <w:trPr>
          <w:trHeight w:val="9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3915260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63997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1109713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379963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27668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352295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180018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180018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464270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464270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85462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31913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53549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396663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226394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226394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170269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170269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2771940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2771940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2771940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2771940</w:t>
            </w:r>
          </w:p>
        </w:tc>
      </w:tr>
      <w:tr>
        <w:trPr>
          <w:trHeight w:val="9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3037093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1708936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1708936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75857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252576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159740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244294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228900</w:t>
            </w:r>
          </w:p>
        </w:tc>
      </w:tr>
      <w:tr>
        <w:trPr>
          <w:trHeight w:val="9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631190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116379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350218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350218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163025</w:t>
            </w:r>
          </w:p>
        </w:tc>
      </w:tr>
      <w:tr>
        <w:trPr>
          <w:trHeight w:val="9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64689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122504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241697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241697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241697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702878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393556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54789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338767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309322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309322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33364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33364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33364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114478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114478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70189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70189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44289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44289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4152051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2464959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2464959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1312916</w:t>
            </w:r>
          </w:p>
        </w:tc>
      </w:tr>
      <w:tr>
        <w:trPr>
          <w:trHeight w:val="13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1152043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1409427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1409427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58411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1351016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12451452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101066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101066</w:t>
            </w:r>
          </w:p>
        </w:tc>
      </w:tr>
      <w:tr>
        <w:trPr>
          <w:trHeight w:val="9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101066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12350386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790000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790000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8374934</w:t>
            </w:r>
          </w:p>
        </w:tc>
      </w:tr>
      <w:tr>
        <w:trPr>
          <w:trHeight w:val="13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280418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8094516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20807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20807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2164645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786000</w:t>
            </w:r>
          </w:p>
        </w:tc>
      </w:tr>
      <w:tr>
        <w:trPr>
          <w:trHeight w:val="10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1280333</w:t>
            </w:r>
          </w:p>
        </w:tc>
      </w:tr>
      <w:tr>
        <w:trPr>
          <w:trHeight w:val="13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98312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77075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77075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77075</w:t>
            </w:r>
          </w:p>
        </w:tc>
      </w:tr>
      <w:tr>
        <w:trPr>
          <w:trHeight w:val="10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77075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31088376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31088376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31088376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31088376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-2796078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532"/>
        <w:gridCol w:w="827"/>
        <w:gridCol w:w="634"/>
        <w:gridCol w:w="9518"/>
        <w:gridCol w:w="217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2796078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2796078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2796078</w:t>
            </w:r>
          </w:p>
        </w:tc>
      </w:tr>
      <w:tr>
        <w:trPr>
          <w:trHeight w:val="6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2796078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58"/>
        <w:gridCol w:w="628"/>
        <w:gridCol w:w="585"/>
        <w:gridCol w:w="9655"/>
        <w:gridCol w:w="215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469"/>
        <w:gridCol w:w="699"/>
        <w:gridCol w:w="678"/>
        <w:gridCol w:w="9682"/>
        <w:gridCol w:w="215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9"/>
        <w:gridCol w:w="2051"/>
      </w:tblGrid>
      <w:tr>
        <w:trPr>
          <w:trHeight w:val="31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-2826817</w:t>
            </w:r>
          </w:p>
        </w:tc>
      </w:tr>
      <w:tr>
        <w:trPr>
          <w:trHeight w:val="43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2826817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2012 года № 107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79"/>
        <w:gridCol w:w="474"/>
        <w:gridCol w:w="10218"/>
        <w:gridCol w:w="211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141996248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51866213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19220370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19220370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15617022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15617022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17028821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17028821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145949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68907</w:t>
            </w:r>
          </w:p>
        </w:tc>
      </w:tr>
      <w:tr>
        <w:trPr>
          <w:trHeight w:val="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7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35240</w:t>
            </w:r>
          </w:p>
        </w:tc>
      </w:tr>
      <w:tr>
        <w:trPr>
          <w:trHeight w:val="10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10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76362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76362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89984086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6534131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6534131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83449955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83449955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458"/>
        <w:gridCol w:w="691"/>
        <w:gridCol w:w="691"/>
        <w:gridCol w:w="9444"/>
        <w:gridCol w:w="21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141936837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1486948</w:t>
            </w:r>
          </w:p>
        </w:tc>
      </w:tr>
      <w:tr>
        <w:trPr>
          <w:trHeight w:val="6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1058245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88484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88484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744612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744612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225149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225149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191173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191173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183661</w:t>
            </w:r>
          </w:p>
        </w:tc>
      </w:tr>
      <w:tr>
        <w:trPr>
          <w:trHeight w:val="9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6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237530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237530</w:t>
            </w:r>
          </w:p>
        </w:tc>
      </w:tr>
      <w:tr>
        <w:trPr>
          <w:trHeight w:val="10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237530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262652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59239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59239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46690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203413</w:t>
            </w:r>
          </w:p>
        </w:tc>
      </w:tr>
      <w:tr>
        <w:trPr>
          <w:trHeight w:val="10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203413</w:t>
            </w:r>
          </w:p>
        </w:tc>
      </w:tr>
      <w:tr>
        <w:trPr>
          <w:trHeight w:val="12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55729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136124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6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8544911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8544911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8544911</w:t>
            </w:r>
          </w:p>
        </w:tc>
      </w:tr>
      <w:tr>
        <w:trPr>
          <w:trHeight w:val="9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8407213</w:t>
            </w:r>
          </w:p>
        </w:tc>
      </w:tr>
      <w:tr>
        <w:trPr>
          <w:trHeight w:val="4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6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53163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35614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45039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17002624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5600535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2850960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2439177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411783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2749575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1586129</w:t>
            </w:r>
          </w:p>
        </w:tc>
      </w:tr>
      <w:tr>
        <w:trPr>
          <w:trHeight w:val="7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1163446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7224609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311694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187243</w:t>
            </w:r>
          </w:p>
        </w:tc>
      </w:tr>
      <w:tr>
        <w:trPr>
          <w:trHeight w:val="7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124451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6912915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6912915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190087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109788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109788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80299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80299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3987393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809860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99985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37853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88103</w:t>
            </w:r>
          </w:p>
        </w:tc>
      </w:tr>
      <w:tr>
        <w:trPr>
          <w:trHeight w:val="10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63426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62948</w:t>
            </w:r>
          </w:p>
        </w:tc>
      </w:tr>
      <w:tr>
        <w:trPr>
          <w:trHeight w:val="7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62391</w:t>
            </w:r>
          </w:p>
        </w:tc>
      </w:tr>
      <w:tr>
        <w:trPr>
          <w:trHeight w:val="6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373789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3177533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3177533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24503475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847180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847180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337383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454238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54375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5722576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5722576</w:t>
            </w:r>
          </w:p>
        </w:tc>
      </w:tr>
      <w:tr>
        <w:trPr>
          <w:trHeight w:val="12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5185553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131162</w:t>
            </w:r>
          </w:p>
        </w:tc>
      </w:tr>
      <w:tr>
        <w:trPr>
          <w:trHeight w:val="7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405861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11794942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11794942</w:t>
            </w:r>
          </w:p>
        </w:tc>
      </w:tr>
      <w:tr>
        <w:trPr>
          <w:trHeight w:val="10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10125499</w:t>
            </w:r>
          </w:p>
        </w:tc>
      </w:tr>
      <w:tr>
        <w:trPr>
          <w:trHeight w:val="10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1669443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2124935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2124935</w:t>
            </w:r>
          </w:p>
        </w:tc>
      </w:tr>
      <w:tr>
        <w:trPr>
          <w:trHeight w:val="9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2083325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4013842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576410</w:t>
            </w:r>
          </w:p>
        </w:tc>
      </w:tr>
      <w:tr>
        <w:trPr>
          <w:trHeight w:val="6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134258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374419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18606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4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39396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3437432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3437432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5206512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4563335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2848084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571649</w:t>
            </w:r>
          </w:p>
        </w:tc>
      </w:tr>
      <w:tr>
        <w:trPr>
          <w:trHeight w:val="10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1752123</w:t>
            </w:r>
          </w:p>
        </w:tc>
      </w:tr>
      <w:tr>
        <w:trPr>
          <w:trHeight w:val="9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</w:tr>
      <w:tr>
        <w:trPr>
          <w:trHeight w:val="12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520321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1715251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1610021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544508</w:t>
            </w:r>
          </w:p>
        </w:tc>
      </w:tr>
      <w:tr>
        <w:trPr>
          <w:trHeight w:val="6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544508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544508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98669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98669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98542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27016814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6666666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6666666</w:t>
            </w:r>
          </w:p>
        </w:tc>
      </w:tr>
      <w:tr>
        <w:trPr>
          <w:trHeight w:val="10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3333333</w:t>
            </w:r>
          </w:p>
        </w:tc>
      </w:tr>
      <w:tr>
        <w:trPr>
          <w:trHeight w:val="10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3333333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20350148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11186145</w:t>
            </w:r>
          </w:p>
        </w:tc>
      </w:tr>
      <w:tr>
        <w:trPr>
          <w:trHeight w:val="7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4188362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6997783</w:t>
            </w:r>
          </w:p>
        </w:tc>
      </w:tr>
      <w:tr>
        <w:trPr>
          <w:trHeight w:val="7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9164003</w:t>
            </w:r>
          </w:p>
        </w:tc>
      </w:tr>
      <w:tr>
        <w:trPr>
          <w:trHeight w:val="7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76442</w:t>
            </w:r>
          </w:p>
        </w:tc>
      </w:tr>
      <w:tr>
        <w:trPr>
          <w:trHeight w:val="7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Приозерск Карагандинской области на поддержание инфраструктуры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520000</w:t>
            </w:r>
          </w:p>
        </w:tc>
      </w:tr>
      <w:tr>
        <w:trPr>
          <w:trHeight w:val="9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4432625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659394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3475542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8360919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2329657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2329657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54144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364959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487132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1342927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6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79893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4445679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4345679</w:t>
            </w:r>
          </w:p>
        </w:tc>
      </w:tr>
      <w:tr>
        <w:trPr>
          <w:trHeight w:val="7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56339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30103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4189333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6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69241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7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1150134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379963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27668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352295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183165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183165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496769</w:t>
            </w:r>
          </w:p>
        </w:tc>
      </w:tr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496769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90237</w:t>
            </w:r>
          </w:p>
        </w:tc>
      </w:tr>
      <w:tr>
        <w:trPr>
          <w:trHeight w:val="6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32940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57297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421387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239138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239138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182249</w:t>
            </w:r>
          </w:p>
        </w:tc>
      </w:tr>
      <w:tr>
        <w:trPr>
          <w:trHeight w:val="4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182249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121312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121312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121312</w:t>
            </w:r>
          </w:p>
        </w:tc>
      </w:tr>
      <w:tr>
        <w:trPr>
          <w:trHeight w:val="7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121312</w:t>
            </w:r>
          </w:p>
        </w:tc>
      </w:tr>
      <w:tr>
        <w:trPr>
          <w:trHeight w:val="9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3158228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1825634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1825634</w:t>
            </w:r>
          </w:p>
        </w:tc>
      </w:tr>
      <w:tr>
        <w:trPr>
          <w:trHeight w:val="6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270256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170922</w:t>
            </w:r>
          </w:p>
        </w:tc>
      </w:tr>
      <w:tr>
        <w:trPr>
          <w:trHeight w:val="6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261394</w:t>
            </w:r>
          </w:p>
        </w:tc>
      </w:tr>
      <w:tr>
        <w:trPr>
          <w:trHeight w:val="6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244923</w:t>
            </w:r>
          </w:p>
        </w:tc>
      </w:tr>
      <w:tr>
        <w:trPr>
          <w:trHeight w:val="9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675373</w:t>
            </w:r>
          </w:p>
        </w:tc>
      </w:tr>
      <w:tr>
        <w:trPr>
          <w:trHeight w:val="6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124526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307218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307218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69139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131079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246770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246770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744346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418346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55865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362481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326000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34260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34260</w:t>
            </w:r>
          </w:p>
        </w:tc>
      </w:tr>
      <w:tr>
        <w:trPr>
          <w:trHeight w:val="6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34260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117087</w:t>
            </w:r>
          </w:p>
        </w:tc>
      </w:tr>
      <w:tr>
        <w:trPr>
          <w:trHeight w:val="4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117087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72798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72798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44289</w:t>
            </w:r>
          </w:p>
        </w:tc>
      </w:tr>
      <w:tr>
        <w:trPr>
          <w:trHeight w:val="6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44289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4441514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2637506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2637506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1404820</w:t>
            </w:r>
          </w:p>
        </w:tc>
      </w:tr>
      <w:tr>
        <w:trPr>
          <w:trHeight w:val="13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1232686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297102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297102</w:t>
            </w:r>
          </w:p>
        </w:tc>
      </w:tr>
      <w:tr>
        <w:trPr>
          <w:trHeight w:val="7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297102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1506906</w:t>
            </w:r>
          </w:p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1506906</w:t>
            </w:r>
          </w:p>
        </w:tc>
      </w:tr>
      <w:tr>
        <w:trPr>
          <w:trHeight w:val="6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61319</w:t>
            </w:r>
          </w:p>
        </w:tc>
      </w:tr>
      <w:tr>
        <w:trPr>
          <w:trHeight w:val="6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1445587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11685100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104829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104829</w:t>
            </w:r>
          </w:p>
        </w:tc>
      </w:tr>
      <w:tr>
        <w:trPr>
          <w:trHeight w:val="6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104829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11580271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7656010</w:t>
            </w:r>
          </w:p>
        </w:tc>
      </w:tr>
      <w:tr>
        <w:trPr>
          <w:trHeight w:val="13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280418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7375592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2111998</w:t>
            </w:r>
          </w:p>
        </w:tc>
      </w:tr>
      <w:tr>
        <w:trPr>
          <w:trHeight w:val="6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786000</w:t>
            </w:r>
          </w:p>
        </w:tc>
      </w:tr>
      <w:tr>
        <w:trPr>
          <w:trHeight w:val="10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1280333</w:t>
            </w:r>
          </w:p>
        </w:tc>
      </w:tr>
      <w:tr>
        <w:trPr>
          <w:trHeight w:val="12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45665</w:t>
            </w:r>
          </w:p>
        </w:tc>
      </w:tr>
      <w:tr>
        <w:trPr>
          <w:trHeight w:val="6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6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74291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74291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74291</w:t>
            </w:r>
          </w:p>
        </w:tc>
      </w:tr>
      <w:tr>
        <w:trPr>
          <w:trHeight w:val="9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74291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29954450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29954450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29954450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29954450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-1555078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532"/>
        <w:gridCol w:w="827"/>
        <w:gridCol w:w="634"/>
        <w:gridCol w:w="9518"/>
        <w:gridCol w:w="217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1555078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1555078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1555078</w:t>
            </w:r>
          </w:p>
        </w:tc>
      </w:tr>
      <w:tr>
        <w:trPr>
          <w:trHeight w:val="6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58"/>
        <w:gridCol w:w="628"/>
        <w:gridCol w:w="585"/>
        <w:gridCol w:w="9655"/>
        <w:gridCol w:w="215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469"/>
        <w:gridCol w:w="699"/>
        <w:gridCol w:w="678"/>
        <w:gridCol w:w="9682"/>
        <w:gridCol w:w="215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9"/>
        <w:gridCol w:w="2051"/>
      </w:tblGrid>
      <w:tr>
        <w:trPr>
          <w:trHeight w:val="31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-1614489</w:t>
            </w:r>
          </w:p>
        </w:tc>
      </w:tr>
      <w:tr>
        <w:trPr>
          <w:trHeight w:val="43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1614489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2012 года № 107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12.12.2013 N 241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1"/>
        <w:gridCol w:w="2179"/>
      </w:tblGrid>
      <w:tr>
        <w:trPr>
          <w:trHeight w:val="79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59982041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30237433</w:t>
            </w:r>
          </w:p>
        </w:tc>
      </w:tr>
      <w:tr>
        <w:trPr>
          <w:trHeight w:val="3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26984562</w:t>
            </w:r>
          </w:p>
        </w:tc>
      </w:tr>
      <w:tr>
        <w:trPr>
          <w:trHeight w:val="3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2760046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30237433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1818674</w:t>
            </w:r>
          </w:p>
        </w:tc>
      </w:tr>
      <w:tr>
        <w:trPr>
          <w:trHeight w:val="72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численности, осуществляющей обслуживание режимных стратегических объектов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93890</w:t>
            </w:r>
          </w:p>
        </w:tc>
      </w:tr>
      <w:tr>
        <w:trPr>
          <w:trHeight w:val="39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безопасности дорожного движения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136541</w:t>
            </w:r>
          </w:p>
        </w:tc>
      </w:tr>
      <w:tr>
        <w:trPr>
          <w:trHeight w:val="70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160249</w:t>
            </w:r>
          </w:p>
        </w:tc>
      </w:tr>
      <w:tr>
        <w:trPr>
          <w:trHeight w:val="66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</w:tr>
      <w:tr>
        <w:trPr>
          <w:trHeight w:val="72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размера доплат за специальные звания сотрудникам органов внутренних дел, содержащихся за счет средств местных бюджетов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1425905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476341</w:t>
            </w:r>
          </w:p>
        </w:tc>
      </w:tr>
      <w:tr>
        <w:trPr>
          <w:trHeight w:val="3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61061</w:t>
            </w:r>
          </w:p>
        </w:tc>
      </w:tr>
      <w:tr>
        <w:trPr>
          <w:trHeight w:val="72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232088</w:t>
            </w:r>
          </w:p>
        </w:tc>
      </w:tr>
      <w:tr>
        <w:trPr>
          <w:trHeight w:val="45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183192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36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</w:p>
        </w:tc>
      </w:tr>
      <w:tr>
        <w:trPr>
          <w:trHeight w:val="36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</w:p>
        </w:tc>
      </w:tr>
      <w:tr>
        <w:trPr>
          <w:trHeight w:val="36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28029</w:t>
            </w:r>
          </w:p>
        </w:tc>
      </w:tr>
      <w:tr>
        <w:trPr>
          <w:trHeight w:val="36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28029</w:t>
            </w:r>
          </w:p>
        </w:tc>
      </w:tr>
      <w:tr>
        <w:trPr>
          <w:trHeight w:val="36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</w:tr>
      <w:tr>
        <w:trPr>
          <w:trHeight w:val="36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</w:tr>
      <w:tr>
        <w:trPr>
          <w:trHeight w:val="40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4300072</w:t>
            </w:r>
          </w:p>
        </w:tc>
      </w:tr>
      <w:tr>
        <w:trPr>
          <w:trHeight w:val="75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1592537</w:t>
            </w:r>
          </w:p>
        </w:tc>
      </w:tr>
      <w:tr>
        <w:trPr>
          <w:trHeight w:val="73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803199</w:t>
            </w:r>
          </w:p>
        </w:tc>
      </w:tr>
      <w:tr>
        <w:trPr>
          <w:trHeight w:val="6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</w:p>
        </w:tc>
      </w:tr>
      <w:tr>
        <w:trPr>
          <w:trHeight w:val="102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152680</w:t>
            </w:r>
          </w:p>
        </w:tc>
      </w:tr>
      <w:tr>
        <w:trPr>
          <w:trHeight w:val="69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88001</w:t>
            </w:r>
          </w:p>
        </w:tc>
      </w:tr>
      <w:tr>
        <w:trPr>
          <w:trHeight w:val="94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поддержки обучающимся в организациях технического и профессионального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503354</w:t>
            </w:r>
          </w:p>
        </w:tc>
      </w:tr>
      <w:tr>
        <w:trPr>
          <w:trHeight w:val="96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497604</w:t>
            </w:r>
          </w:p>
        </w:tc>
      </w:tr>
      <w:tr>
        <w:trPr>
          <w:trHeight w:val="66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разницы в заработной плате преподователям (учителям) организаций технического и профессионального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75661</w:t>
            </w:r>
          </w:p>
        </w:tc>
      </w:tr>
      <w:tr>
        <w:trPr>
          <w:trHeight w:val="94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130033</w:t>
            </w:r>
          </w:p>
        </w:tc>
      </w:tr>
      <w:tr>
        <w:trPr>
          <w:trHeight w:val="64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173994</w:t>
            </w:r>
          </w:p>
        </w:tc>
      </w:tr>
      <w:tr>
        <w:trPr>
          <w:trHeight w:val="40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12017392</w:t>
            </w:r>
          </w:p>
        </w:tc>
      </w:tr>
      <w:tr>
        <w:trPr>
          <w:trHeight w:val="6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6832070</w:t>
            </w:r>
          </w:p>
        </w:tc>
      </w:tr>
      <w:tr>
        <w:trPr>
          <w:trHeight w:val="66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3538063</w:t>
            </w:r>
          </w:p>
        </w:tc>
      </w:tr>
      <w:tr>
        <w:trPr>
          <w:trHeight w:val="6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1647259</w:t>
            </w:r>
          </w:p>
        </w:tc>
      </w:tr>
      <w:tr>
        <w:trPr>
          <w:trHeight w:val="40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222016</w:t>
            </w:r>
          </w:p>
        </w:tc>
      </w:tr>
      <w:tr>
        <w:trPr>
          <w:trHeight w:val="72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сети отделений дневного пребывания в медико-социальных учреждениях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</w:t>
            </w:r>
          </w:p>
        </w:tc>
      </w:tr>
      <w:tr>
        <w:trPr>
          <w:trHeight w:val="42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157957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44112</w:t>
            </w:r>
          </w:p>
        </w:tc>
      </w:tr>
      <w:tr>
        <w:trPr>
          <w:trHeight w:val="43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40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2429900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2320600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сервисную поддержку ведения бизнеса в рамках программы "Дорожная карта бизнеса - 2020"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4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5808162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семеноводства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38493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племенного животноводства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1223843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продуктивности и качества продукции животноводства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2951357</w:t>
            </w:r>
          </w:p>
        </w:tc>
      </w:tr>
      <w:tr>
        <w:trPr>
          <w:trHeight w:val="69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государственных ветеринарных организаций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788769</w:t>
            </w:r>
          </w:p>
        </w:tc>
      </w:tr>
      <w:tr>
        <w:trPr>
          <w:trHeight w:val="39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764904</w:t>
            </w:r>
          </w:p>
        </w:tc>
      </w:tr>
      <w:tr>
        <w:trPr>
          <w:trHeight w:val="39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36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562766</w:t>
            </w:r>
          </w:p>
        </w:tc>
      </w:tr>
      <w:tr>
        <w:trPr>
          <w:trHeight w:val="9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305755</w:t>
            </w:r>
          </w:p>
        </w:tc>
      </w:tr>
      <w:tr>
        <w:trPr>
          <w:trHeight w:val="42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поддержание инфраструктуры города Приозерск Карагандинской области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257011</w:t>
            </w:r>
          </w:p>
        </w:tc>
      </w:tr>
      <w:tr>
        <w:trPr>
          <w:trHeight w:val="40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2533039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1650000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участка автомобильной дороги к объекту "Санаторий на побережье озера Балхаш"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883039</w:t>
            </w:r>
          </w:p>
        </w:tc>
      </w:tr>
      <w:tr>
        <w:trPr>
          <w:trHeight w:val="40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25202</w:t>
            </w:r>
          </w:p>
        </w:tc>
      </w:tr>
      <w:tr>
        <w:trPr>
          <w:trHeight w:val="3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природоохранных мероприятий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25202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26984562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16293811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1494475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коммунального хозяйства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2824198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1845000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1992829</w:t>
            </w:r>
          </w:p>
        </w:tc>
      </w:tr>
      <w:tr>
        <w:trPr>
          <w:trHeight w:val="40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4054014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 программы "Дорожная карта бизнеса - 2020"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634298</w:t>
            </w:r>
          </w:p>
        </w:tc>
      </w:tr>
      <w:tr>
        <w:trPr>
          <w:trHeight w:val="6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"Развитие регионов"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2016391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объектов инженерной инфраструктуры объекта "Санаторий на побережье озера Балхаш"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484987</w:t>
            </w:r>
          </w:p>
        </w:tc>
      </w:tr>
      <w:tr>
        <w:trPr>
          <w:trHeight w:val="70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847619</w:t>
            </w:r>
          </w:p>
        </w:tc>
      </w:tr>
      <w:tr>
        <w:trPr>
          <w:trHeight w:val="40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2713809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728468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1985341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5556735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3598045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1958690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"НК "СПК" "Сарыарка"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2760046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6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66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747864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на селе в рамках Дорожной карты занятости 2020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747864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в моногородах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2012 года № 107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бюджетам районов (городов областного значения) на 2013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12.12.2013 N 241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1"/>
        <w:gridCol w:w="2179"/>
      </w:tblGrid>
      <w:tr>
        <w:trPr>
          <w:trHeight w:val="79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39909552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13481804</w:t>
            </w:r>
          </w:p>
        </w:tc>
      </w:tr>
      <w:tr>
        <w:trPr>
          <w:trHeight w:val="3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24415566</w:t>
            </w:r>
          </w:p>
        </w:tc>
      </w:tr>
      <w:tr>
        <w:trPr>
          <w:trHeight w:val="3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2012182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13481804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476341</w:t>
            </w:r>
          </w:p>
        </w:tc>
      </w:tr>
      <w:tr>
        <w:trPr>
          <w:trHeight w:val="3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61061</w:t>
            </w:r>
          </w:p>
        </w:tc>
      </w:tr>
      <w:tr>
        <w:trPr>
          <w:trHeight w:val="99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232088</w:t>
            </w:r>
          </w:p>
        </w:tc>
      </w:tr>
      <w:tr>
        <w:trPr>
          <w:trHeight w:val="3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183192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3218550</w:t>
            </w:r>
          </w:p>
        </w:tc>
      </w:tr>
      <w:tr>
        <w:trPr>
          <w:trHeight w:val="6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1592537</w:t>
            </w:r>
          </w:p>
        </w:tc>
      </w:tr>
      <w:tr>
        <w:trPr>
          <w:trHeight w:val="6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741772</w:t>
            </w:r>
          </w:p>
        </w:tc>
      </w:tr>
      <w:tr>
        <w:trPr>
          <w:trHeight w:val="94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144734</w:t>
            </w:r>
          </w:p>
        </w:tc>
      </w:tr>
      <w:tr>
        <w:trPr>
          <w:trHeight w:val="9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497604</w:t>
            </w:r>
          </w:p>
        </w:tc>
      </w:tr>
      <w:tr>
        <w:trPr>
          <w:trHeight w:val="6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167094</w:t>
            </w:r>
          </w:p>
        </w:tc>
      </w:tr>
      <w:tr>
        <w:trPr>
          <w:trHeight w:val="6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</w:p>
        </w:tc>
      </w:tr>
      <w:tr>
        <w:trPr>
          <w:trHeight w:val="6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42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укрепление материально-технической базы объектов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54900</w:t>
            </w:r>
          </w:p>
        </w:tc>
      </w:tr>
      <w:tr>
        <w:trPr>
          <w:trHeight w:val="34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29702</w:t>
            </w:r>
          </w:p>
        </w:tc>
      </w:tr>
      <w:tr>
        <w:trPr>
          <w:trHeight w:val="6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29702</w:t>
            </w:r>
          </w:p>
        </w:tc>
      </w:tr>
      <w:tr>
        <w:trPr>
          <w:trHeight w:val="34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97017</w:t>
            </w:r>
          </w:p>
        </w:tc>
      </w:tr>
      <w:tr>
        <w:trPr>
          <w:trHeight w:val="36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97017</w:t>
            </w:r>
          </w:p>
        </w:tc>
      </w:tr>
      <w:tr>
        <w:trPr>
          <w:trHeight w:val="34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4525767</w:t>
            </w:r>
          </w:p>
        </w:tc>
      </w:tr>
      <w:tr>
        <w:trPr>
          <w:trHeight w:val="34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3173227</w:t>
            </w:r>
          </w:p>
        </w:tc>
      </w:tr>
      <w:tr>
        <w:trPr>
          <w:trHeight w:val="34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1325274</w:t>
            </w:r>
          </w:p>
        </w:tc>
      </w:tr>
      <w:tr>
        <w:trPr>
          <w:trHeight w:val="66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774530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762681</w:t>
            </w:r>
          </w:p>
        </w:tc>
      </w:tr>
      <w:tr>
        <w:trPr>
          <w:trHeight w:val="3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36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4359897</w:t>
            </w:r>
          </w:p>
        </w:tc>
      </w:tr>
      <w:tr>
        <w:trPr>
          <w:trHeight w:val="64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3161363</w:t>
            </w:r>
          </w:p>
        </w:tc>
      </w:tr>
      <w:tr>
        <w:trPr>
          <w:trHeight w:val="69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социальнозначимым городским (сельским), пригородным и внутрирайонным сообщениям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248306</w:t>
            </w:r>
          </w:p>
        </w:tc>
      </w:tr>
      <w:tr>
        <w:trPr>
          <w:trHeight w:val="69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участка автомобильной дороги к объекту "Санаторий на побережье озера Балхаш"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883039</w:t>
            </w:r>
          </w:p>
        </w:tc>
      </w:tr>
      <w:tr>
        <w:trPr>
          <w:trHeight w:val="73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67189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24415566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14439544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2075326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2574273</w:t>
            </w:r>
          </w:p>
        </w:tc>
      </w:tr>
      <w:tr>
        <w:trPr>
          <w:trHeight w:val="103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4406098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коммунального хозяйства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1639601</w:t>
            </w:r>
          </w:p>
        </w:tc>
      </w:tr>
      <w:tr>
        <w:trPr>
          <w:trHeight w:val="64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"Развития регионов"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2189349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объекта "Санаторий на побережье озера Балхаш"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484987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916738</w:t>
            </w:r>
          </w:p>
        </w:tc>
      </w:tr>
      <w:tr>
        <w:trPr>
          <w:trHeight w:val="34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2320440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335099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1985341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7655582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7379535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276047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2012182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6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  <w:tr>
        <w:trPr>
          <w:trHeight w:val="39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в моногородах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</w:tbl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2012 года № 107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областных бюджетных программ, не подлежащих секвестру в процессе исполнения областного бюджета на 2013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75"/>
        <w:gridCol w:w="675"/>
        <w:gridCol w:w="1210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</w:tr>
      <w:tr>
        <w:trPr>
          <w:trHeight w:val="13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10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9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10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</w:tr>
      <w:tr>
        <w:trPr>
          <w:trHeight w:val="10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</w:tr>
      <w:tr>
        <w:trPr>
          <w:trHeight w:val="9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</w:tr>
    </w:tbl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2012 года № 107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программ, не подлежащих секвестру в процессе исполнения бюджетов районов (городов областного значения) на 2013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675"/>
        <w:gridCol w:w="779"/>
        <w:gridCol w:w="11934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