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5fb3" w14:textId="6aa5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20 декабря 2012 года № 12-3. Зарегистрировано Департаментом юстиции Жамбылской области от 28 декабря 2012 года № 1863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 – 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6 922 520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601 018;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6 281 242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7 073 372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112 275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116 737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4 462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- 263 127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  263 127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116 737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4 462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150 852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Таласского  районного маслихата от 26.03.2013 </w:t>
      </w:r>
      <w:r>
        <w:rPr>
          <w:rFonts w:ascii="Times New Roman"/>
          <w:b w:val="false"/>
          <w:i w:val="false"/>
          <w:color w:val="000000"/>
          <w:sz w:val="28"/>
        </w:rPr>
        <w:t>№ 13-7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12.04.2013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31.05.2013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19.07.2013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04.09.2013 </w:t>
      </w:r>
      <w:r>
        <w:rPr>
          <w:rFonts w:ascii="Times New Roman"/>
          <w:b w:val="false"/>
          <w:i w:val="false"/>
          <w:color w:val="000000"/>
          <w:sz w:val="28"/>
        </w:rPr>
        <w:t>№ 21-4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08.10.2013 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; 12.11.2013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10.12.2013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2013 году объемы бюджетных субвенций, передаваемых из областного бюджета в бюджет района в сумме 2 751 998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на 2013-2015 годы предусмотреть средства на выплату специалистам образования, социального обеспечения, культуры, спорта и ветеринарии, работающим в государственных организациях, финансируемых из районного бюджета и расположенных в сельских населенных пунктах, повышенных не менее чем на двадцать пять процентов окладов и тарифных ставок по сравнению с окладами и тарифными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2013 год в сумме 10 000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 на 2013 год, не подлежащих секвестру в процессе исполнения местного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в районном бюджете на 2013 год объем поступлений в Национальный фонд Республики Казахстан от продажи земельных участков 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в районном бюджете на 2013 год бюджетные программы каждого аульного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Д.К. Нурбалтаев                            Ж. Асемов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12 - 3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Таласского районного маслихата от 10.12.2013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698"/>
        <w:gridCol w:w="356"/>
        <w:gridCol w:w="10139"/>
        <w:gridCol w:w="209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6 922 520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601 018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140 922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140 922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131 660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131 660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308 224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258 929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11 894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35 416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15 082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5 012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5 012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22 425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21 617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6 281 242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6 281 242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690"/>
        <w:gridCol w:w="690"/>
        <w:gridCol w:w="9685"/>
        <w:gridCol w:w="207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Программа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7 073 372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287 074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100 519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73 859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140 411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135 040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16 946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14 576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3 042 034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490 601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282 001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208 600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2 123 307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2 041 967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394 230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338 804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284 976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255 300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82 520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10 562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29 676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2 032 400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17 612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17 612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115 461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Дорожной карте занятости 2020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1 725 641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1 557 110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168 531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71 968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25 359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277 689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131 036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131 036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47 462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41 018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9 018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10 853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146 905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27 312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95 784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224 347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224 347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224 347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735 660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468 001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17 106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417 660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242 868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242 868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112 275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521"/>
        <w:gridCol w:w="436"/>
        <w:gridCol w:w="10801"/>
        <w:gridCol w:w="170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Класс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689"/>
        <w:gridCol w:w="689"/>
        <w:gridCol w:w="10349"/>
        <w:gridCol w:w="167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Программа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79"/>
        <w:gridCol w:w="479"/>
        <w:gridCol w:w="10701"/>
        <w:gridCol w:w="1841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Класс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88"/>
        <w:gridCol w:w="688"/>
        <w:gridCol w:w="10011"/>
        <w:gridCol w:w="190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Программа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-263 127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78"/>
        <w:gridCol w:w="690"/>
        <w:gridCol w:w="10428"/>
        <w:gridCol w:w="1904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Класс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689"/>
        <w:gridCol w:w="689"/>
        <w:gridCol w:w="10324"/>
        <w:gridCol w:w="179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Программа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689"/>
        <w:gridCol w:w="689"/>
        <w:gridCol w:w="10240"/>
        <w:gridCol w:w="188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Класс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150 852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706"/>
        <w:gridCol w:w="706"/>
        <w:gridCol w:w="9380"/>
        <w:gridCol w:w="210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7 394 045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535 999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121 214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121 214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107 525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107 525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278 619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231 428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12 041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23 964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18 834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378 550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376 000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376 000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6 475 630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6 475 630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6 475 630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89"/>
        <w:gridCol w:w="753"/>
        <w:gridCol w:w="9434"/>
        <w:gridCol w:w="200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7 394 045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291 988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14 142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14 022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110 370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135 838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134 158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16 505</w:t>
            </w:r>
          </w:p>
        </w:tc>
      </w:tr>
      <w:tr>
        <w:trPr>
          <w:trHeight w:val="10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13 872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8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3 292 209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557 220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293 494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263 726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2 337 211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2 244 308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92 903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388 780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16 533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334 002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392 347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363 799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80 996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19 795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101 650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16 449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3 779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15 716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97 304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13 438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12 264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28 548</w:t>
            </w:r>
          </w:p>
        </w:tc>
      </w:tr>
      <w:tr>
        <w:trPr>
          <w:trHeight w:val="8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2 707 992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2 548 898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2 175 234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373 664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37 418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65 596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370 138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99 683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99 683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8 278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5 366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39 678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39 678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60 548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18 954</w:t>
            </w:r>
          </w:p>
        </w:tc>
      </w:tr>
      <w:tr>
        <w:trPr>
          <w:trHeight w:val="8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8 934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5 505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41 031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32 192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17 708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8 839</w:t>
            </w:r>
          </w:p>
        </w:tc>
      </w:tr>
      <w:tr>
        <w:trPr>
          <w:trHeight w:val="8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23 356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23 356</w:t>
            </w:r>
          </w:p>
        </w:tc>
      </w:tr>
      <w:tr>
        <w:trPr>
          <w:trHeight w:val="13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</w:p>
        </w:tc>
      </w:tr>
      <w:tr>
        <w:trPr>
          <w:trHeight w:val="8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223 466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223 466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223 466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43 918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16 844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16 604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</w:t>
            </w:r>
          </w:p>
        </w:tc>
      </w:tr>
      <w:tr>
        <w:trPr>
          <w:trHeight w:val="8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-4 461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48"/>
        <w:gridCol w:w="648"/>
        <w:gridCol w:w="9461"/>
        <w:gridCol w:w="203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48"/>
        <w:gridCol w:w="648"/>
        <w:gridCol w:w="9482"/>
        <w:gridCol w:w="20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48"/>
        <w:gridCol w:w="648"/>
        <w:gridCol w:w="9524"/>
        <w:gridCol w:w="197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48"/>
        <w:gridCol w:w="648"/>
        <w:gridCol w:w="9503"/>
        <w:gridCol w:w="199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48"/>
        <w:gridCol w:w="648"/>
        <w:gridCol w:w="9503"/>
        <w:gridCol w:w="199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90"/>
        <w:gridCol w:w="691"/>
        <w:gridCol w:w="9418"/>
        <w:gridCol w:w="199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04"/>
        <w:gridCol w:w="625"/>
        <w:gridCol w:w="9567"/>
        <w:gridCol w:w="199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- 3 к решению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89"/>
        <w:gridCol w:w="668"/>
        <w:gridCol w:w="9266"/>
        <w:gridCol w:w="219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5 879 807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543 906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123 636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123 636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109 675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109 675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379 600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4 952 408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4 952 408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90"/>
        <w:gridCol w:w="691"/>
        <w:gridCol w:w="9250"/>
        <w:gridCol w:w="216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5 879 807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310 565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15 004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89 741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145 229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143 549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14 844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3 674 305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606 621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313 885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292 736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2 317 995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2 218 589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99 406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447 211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19 013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389 384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298 200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298 200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417 479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387 009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84 741</w:t>
            </w:r>
          </w:p>
        </w:tc>
      </w:tr>
      <w:tr>
        <w:trPr>
          <w:trHeight w:val="10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108 765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17 726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16 816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104 115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14 379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30 470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27 884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909 284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762 887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657 887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37 587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219 265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42 456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42 456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24 067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24 067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7 948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20 274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5 762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44 175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34 737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9 009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9 438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23 107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23 107</w:t>
            </w:r>
          </w:p>
        </w:tc>
      </w:tr>
      <w:tr>
        <w:trPr>
          <w:trHeight w:val="13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11 487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227 709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227 709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227 709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18 548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18 548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18 006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17 766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8 237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-4 461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48"/>
        <w:gridCol w:w="648"/>
        <w:gridCol w:w="9293"/>
        <w:gridCol w:w="220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730"/>
        <w:gridCol w:w="688"/>
        <w:gridCol w:w="9420"/>
        <w:gridCol w:w="220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48"/>
        <w:gridCol w:w="648"/>
        <w:gridCol w:w="9314"/>
        <w:gridCol w:w="218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48"/>
        <w:gridCol w:w="648"/>
        <w:gridCol w:w="9314"/>
        <w:gridCol w:w="218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46"/>
        <w:gridCol w:w="646"/>
        <w:gridCol w:w="9326"/>
        <w:gridCol w:w="217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53"/>
        <w:gridCol w:w="710"/>
        <w:gridCol w:w="9181"/>
        <w:gridCol w:w="214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48"/>
        <w:gridCol w:w="648"/>
        <w:gridCol w:w="9377"/>
        <w:gridCol w:w="211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0"/>
      </w:tblGrid>
      <w:tr>
        <w:trPr>
          <w:trHeight w:val="75" w:hRule="atLeast"/>
        </w:trPr>
        <w:tc>
          <w:tcPr>
            <w:tcW w:w="1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1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1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12 - 3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районного бюджета на 2013 год в Национальный фонд Республики Казахстан от продажи земельных участков 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769"/>
        <w:gridCol w:w="661"/>
        <w:gridCol w:w="704"/>
        <w:gridCol w:w="9102"/>
        <w:gridCol w:w="13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 Наименование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12 - 3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Таласского районного  маслихата от 12.11.2013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093"/>
        <w:gridCol w:w="3043"/>
        <w:gridCol w:w="3043"/>
        <w:gridCol w:w="2882"/>
      </w:tblGrid>
      <w:tr>
        <w:trPr>
          <w:trHeight w:val="22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государственных органов"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бесплатного подвоза учащихся до школы и обратно в аульной (сельской) местности"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3226"/>
        <w:gridCol w:w="2317"/>
        <w:gridCol w:w="2276"/>
        <w:gridCol w:w="2358"/>
        <w:gridCol w:w="2864"/>
      </w:tblGrid>
      <w:tr>
        <w:trPr>
          <w:trHeight w:val="22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«Развитие регионов» "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