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6b84" w14:textId="bbc6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Райымбекского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05 сентября 2012 года N 7-47. Зарегистрировано Департаментом юстиции Алматинской области 24 сентября 2012 года N 2127. Утратило силу решением маслихата Райымбекского района Алматинской области от 30 сентября 2013 года N 19-105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Райымбекского района Алматинской области от 30.09.2013 N 19-105.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N 94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148-ІІ "О местном государственном управлении и самоуправлении в Республике Казахстан"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Райымбекского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Райымбекского районного маслихата от 19 марта 2010 года "О размере и порядке оказания жилищной помощи" N 35–177 (зарегистрировано в управлении юстиции Райымбекского района в Реестре государственной регистрации нормативных правовых актов 7 апреля 2010 года за номером 2-15-86, опубликовано в районной газете "Хан тәңірі" N 16 от 17 апреля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по вопросам социальной защиты, занятости, образования, здравоохранения, спорта, культуры, языка, защите прав и законных интересов граждан, сохранения общественного порядка и по работе с общественными объединениями, средствами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Саниязов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"Райымбекский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                     Х. Зыкаев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сентября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5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7-47 "Об определении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порядка оказания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Райымбекского района"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N 94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– лицо, обращающееся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государственное учреждение "Райымбекский районный отдел занятости и социальных программ",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получением жилищной помощи. В состав участковой комиссии входят представители органов местного государственного 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и являющимся собственниками или нанимателями (арендаторами) жилища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– допустимого уровня расходов семьи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назначается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семьям (гражданам) имеющих трудоспособных лиц, которые не работают, не учатся, не служат в армии и не зарегистрированы в службе занятости в качестве безработных, за исключением инвалидов всех групп и граждан находящихся на стационарном лечении больше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 – инвалидами до 18 лет, лицами старше 80 лет или занятых воспитанием детей в возрасте до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 безработных, без уважительных причин, отказавшихся от предложенной работы, в том числе на социальные рабочие места и общественные работы, профессионального обучения и переобучения, теряют право на получение жилищной помощи на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Семьям, имеющим в составе специалистов здравоохранения, образования, социального обеспечения, культуры и спорта, внутренних дел, получающим из местного бюджета социальной помощи по приобретению топлива жилищная помощь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находящиеся на срочной воинской службе, на местах лишения свободы, на принудительном лечении в состав семьи не включаются.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- гражданам Республики Казахстан, оралманам, лицам без гражданства, имеющим вид на жительство и постоянно проживающим в населенных пунктах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Расчетным периодом для начисления жилищной помощи считается квартал года, в котором подано заявление со всеми необходимыми документами. Право на получение жилищной помощи ежеквартально подтверждается представлением документов о доходах. Жилищная помощь назначается на квартал обращения за ее получением и выплачивается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имеющие в частной собственности более одной единицы жилья (квартиры, дома) и сдающие жилые помещения в наем или аренду имеют право на получение жилищной помощи только за жилье, где сам проживает.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 являющиеся собственниками жилья, проживающие и хозяйствующие в арендованных жилых помещениях, для получения жилищной помощи вправе предоставить доверенности от собственников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заявитель обращается по месту жительства акиму сельского, поселкового округа с заявлением установленного образца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 (договора приватизации;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справку о составе семьи от акима сельского, поселкового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счетов о размере ежемесячного взноса на содержание жилого дома (жилого здания) за предыдущий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услуг,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счет о размере арендной платы за пользование жилищем, предъявленным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об отсутствии в частной собственности более одной единицы жилья (предоставляется один раз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от акима сельского, поселкового округа о наличии (отсутствии) личного подсобного хозяйства(ежеквартально);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копию свидетельства регистрационного номера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 В случае предоставления заявителем не полных или не достоверных сведений документы на жилищную помощь не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 сельского, поселкового округа регистрирует документы, выдает заявителю подтверждение о принятии документов и в течение трех рабочих дней передает их участковым комиссиям для подготовки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Участковые комиссии в течение пяти рабочих дней со дня получения документов от акима сельского, поселкового округа готовят заключение на основании представленных документов и результатов обследования материального положения заявителя и передают акиму сельского, поселкового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сельского, поселкового округа сдает документы заявителей с приложение заключении участковых комиссии уполномоченному органу не позднее десяти рабочих дней со дня принятия документов от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десяти рабочих дней со дня принятия документов от акима сельского, поселкового округа на основании принятых документов и заключения участковой комиссии рассматривает их и принимает решение о назначении жилищной помощи или отказе в назначении, о чем письменно уведомляет заявителя, в случае отказа – с указанием его причины. Совокупный доход семьи заявителя исчисляется согласно "Правил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утвержденного приказом Председателя Агентства Республики Казахстан по делам строительства и жилищно-коммунального хозяйства от 5 декабря 2011 года N 471. Среднемесячный размер оплаты за услугами питьевой воды и электроэнергии исчисляется путем деления на три общей суммы оплаты за квартал, предшествовавший кварталу обращения за назначением жилищной помощи.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пятнадцатидневный срок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или на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Тарифы и нормы потребления коммунальных услуг предоставляются поставщиками услуг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70 киловатт в месяц, на 2 человека – 140 киловатт,на 3 человека – 150 киловатт, на семью из 4-х и более человек – 180 киловатт.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предоставляются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потребление твердого топлива – стоимость 6 тонн угля в год в течение двух кварталов;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на каждого члена семьи в месяц согласно утвержденных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назначения жилищной помощи используются тарифные нормы цен коммунальных услуг, предоставляемые государственным учреждением "Отдел жилищно-коммунального хозяйства, пассажирского транспорта и автомобильных дорог Райымбекского района" и утвержденного заместителем акима района. Эти тарифные нормы определяются и утверждаются ежегодно, с учетом изменении цен на коммунальные услуги.</w:t>
      </w:r>
    </w:p>
    <w:bookmarkEnd w:id="6"/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Жилищная помощь выплачивается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Выплата жилищной помощи осуществляется путем зачисления назначенных сумм на лицевые счета получателей на основании Агентского соглашения, заключенного между уполномоченным органом по назначению и выплате жилищной помощи и филиалами банков или другими организациями, имеющими лицензию на осуществление данного вида операций.</w:t>
      </w:r>
    </w:p>
    <w:bookmarkEnd w:id="8"/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возникновении претензии к решению уполномоченного органа, а также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