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93d6e" w14:textId="c393d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очередном призыве граждан Республики Казахстан на срочную воинскую службу в апреле-июне и октябре-декабре 2012 года</w:t>
      </w:r>
    </w:p>
    <w:p>
      <w:pPr>
        <w:spacing w:after="0"/>
        <w:ind w:left="0"/>
        <w:jc w:val="both"/>
      </w:pPr>
      <w:r>
        <w:rPr>
          <w:rFonts w:ascii="Times New Roman"/>
          <w:b w:val="false"/>
          <w:i w:val="false"/>
          <w:color w:val="000000"/>
          <w:sz w:val="28"/>
        </w:rPr>
        <w:t>Постановление акимата Коксуского района Алматинской области от 30 марта 2012 года N 130. Зарегистрировано Управлением юстиции Коксуского района Департамента юстиции Алматинской области 18 апреля 2012 года N 2-14-126</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сохранена авторская орфография и пунктуация.</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пункта 1 статьи 31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пунктом 3</w:t>
      </w:r>
      <w:r>
        <w:rPr>
          <w:rFonts w:ascii="Times New Roman"/>
          <w:b w:val="false"/>
          <w:i w:val="false"/>
          <w:color w:val="000000"/>
          <w:sz w:val="28"/>
        </w:rPr>
        <w:t xml:space="preserve"> статьи 27, </w:t>
      </w:r>
      <w:r>
        <w:rPr>
          <w:rFonts w:ascii="Times New Roman"/>
          <w:b w:val="false"/>
          <w:i w:val="false"/>
          <w:color w:val="000000"/>
          <w:sz w:val="28"/>
        </w:rPr>
        <w:t>пункта 1</w:t>
      </w:r>
      <w:r>
        <w:rPr>
          <w:rFonts w:ascii="Times New Roman"/>
          <w:b w:val="false"/>
          <w:i w:val="false"/>
          <w:color w:val="000000"/>
          <w:sz w:val="28"/>
        </w:rPr>
        <w:t xml:space="preserve"> статьи 28,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от 16 февраля 2012 года "О воинской службе и статусе военнослужащих", а также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1 марта 2012 года N 274 "Об увольнении в запас военнослужащих срочной воинской службы, выслуживших установленный срок воинской службы, и очередном призыве граждан Республики Казахстан на срочную воинскую службу в апреле-июне и октябре-декабре 2012 года",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12 марта 2012 года N 274 "Об увольнении в запас военнослужащих срочной воинской службы, выслуживших установленный срок воинской службы, и очередном призыве граждан Республики Казахстан на срочную воинскую службу в апреле-июне и октябре-декабре 2012 года", акимат Коксуского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Акимам поселка и сельских округов организовать и обеспечить очередной призыв в апреле-июне и октябре-декабре 2012 года граждан мужского пола в возрасте от восемнадцати до двадцати семи лет, не имеющих права на отсрочку или освобождение от призыва, а также граждан, отчисленных из учебных заведений, не достигших двадцати семи лет и не выслуживших установленные сроки воинской службы по призыву, через призывной пункт Государственного учреждения "Отдел по делам Обороны Ескельдинского района" расположенного по адресу Алматинская область, Ескельдинский район, поселок Карабулак, улица Строителей дом 13.</w:t>
      </w:r>
      <w:r>
        <w:br/>
      </w:r>
      <w:r>
        <w:rPr>
          <w:rFonts w:ascii="Times New Roman"/>
          <w:b w:val="false"/>
          <w:i w:val="false"/>
          <w:color w:val="000000"/>
          <w:sz w:val="28"/>
        </w:rPr>
        <w:t>
</w:t>
      </w:r>
      <w:r>
        <w:rPr>
          <w:rFonts w:ascii="Times New Roman"/>
          <w:b w:val="false"/>
          <w:i w:val="false"/>
          <w:color w:val="000000"/>
          <w:sz w:val="28"/>
        </w:rPr>
        <w:t>
      2. Образовать районную призывную комиссию для проведения призыва граждан на воинскую службу согласно </w:t>
      </w:r>
      <w:r>
        <w:rPr>
          <w:rFonts w:ascii="Times New Roman"/>
          <w:b w:val="false"/>
          <w:i w:val="false"/>
          <w:color w:val="000000"/>
          <w:sz w:val="28"/>
        </w:rPr>
        <w:t>приложению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Утвердить график проведения призыва граждан на воинскую службу согласно </w:t>
      </w:r>
      <w:r>
        <w:rPr>
          <w:rFonts w:ascii="Times New Roman"/>
          <w:b w:val="false"/>
          <w:i w:val="false"/>
          <w:color w:val="000000"/>
          <w:sz w:val="28"/>
        </w:rPr>
        <w:t>приложения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Акимам поселка и сельских округов в период призыва в ряды Вооруженных сил в апреле-июне и октябре-декабре 2012 года организовать оповещение и доставку граждан на призывной участок.</w:t>
      </w:r>
      <w:r>
        <w:br/>
      </w:r>
      <w:r>
        <w:rPr>
          <w:rFonts w:ascii="Times New Roman"/>
          <w:b w:val="false"/>
          <w:i w:val="false"/>
          <w:color w:val="000000"/>
          <w:sz w:val="28"/>
        </w:rPr>
        <w:t>
</w:t>
      </w:r>
      <w:r>
        <w:rPr>
          <w:rFonts w:ascii="Times New Roman"/>
          <w:b w:val="false"/>
          <w:i w:val="false"/>
          <w:color w:val="000000"/>
          <w:sz w:val="28"/>
        </w:rPr>
        <w:t>
      5. Начальнику Государственного учреждения "Отдел внутренних дел Коксуского района" Байжурынову Бакмурату Дуйсембайовичу (по согласованию) в пределах своих полномочий организовать поиск и доставку граждан, уклоняющихся от исполнения воинской обязанности, обеспечить охрану общественного порядка на призывном участке в период призыва и отправки призывников.</w:t>
      </w:r>
      <w:r>
        <w:br/>
      </w:r>
      <w:r>
        <w:rPr>
          <w:rFonts w:ascii="Times New Roman"/>
          <w:b w:val="false"/>
          <w:i w:val="false"/>
          <w:color w:val="000000"/>
          <w:sz w:val="28"/>
        </w:rPr>
        <w:t>
</w:t>
      </w:r>
      <w:r>
        <w:rPr>
          <w:rFonts w:ascii="Times New Roman"/>
          <w:b w:val="false"/>
          <w:i w:val="false"/>
          <w:color w:val="000000"/>
          <w:sz w:val="28"/>
        </w:rPr>
        <w:t>
      6.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Коксуского района от 25 апреля 2011 года N 153 "Об очередном призыве граждан Республики Казахстан на срочную воинскую службу в апреле-июне и октябре-декабре 2011 года" (зарегистрировано в Реестре государственной регистрации нормативных правовых актов 20 мая 2011 года N 2-14-110, опубликованное в газете "Нұрлы Коксу" N 24 от 17 июня 2011 года).</w:t>
      </w:r>
      <w:r>
        <w:br/>
      </w:r>
      <w:r>
        <w:rPr>
          <w:rFonts w:ascii="Times New Roman"/>
          <w:b w:val="false"/>
          <w:i w:val="false"/>
          <w:color w:val="000000"/>
          <w:sz w:val="28"/>
        </w:rPr>
        <w:t>
</w:t>
      </w:r>
      <w:r>
        <w:rPr>
          <w:rFonts w:ascii="Times New Roman"/>
          <w:b w:val="false"/>
          <w:i w:val="false"/>
          <w:color w:val="000000"/>
          <w:sz w:val="28"/>
        </w:rPr>
        <w:t>
      7. Контроль за исполнением настоящего постановления возложить на заместителя акима района Садыковой Алие Секергалиевне.</w:t>
      </w:r>
      <w:r>
        <w:br/>
      </w:r>
      <w:r>
        <w:rPr>
          <w:rFonts w:ascii="Times New Roman"/>
          <w:b w:val="false"/>
          <w:i w:val="false"/>
          <w:color w:val="000000"/>
          <w:sz w:val="28"/>
        </w:rPr>
        <w:t>
</w:t>
      </w:r>
      <w:r>
        <w:rPr>
          <w:rFonts w:ascii="Times New Roman"/>
          <w:b w:val="false"/>
          <w:i w:val="false"/>
          <w:color w:val="000000"/>
          <w:sz w:val="28"/>
        </w:rPr>
        <w:t>
      8.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Аким района                                М. Осербаев</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Главный врач Государственного</w:t>
      </w:r>
      <w:r>
        <w:br/>
      </w:r>
      <w:r>
        <w:rPr>
          <w:rFonts w:ascii="Times New Roman"/>
          <w:b w:val="false"/>
          <w:i w:val="false"/>
          <w:color w:val="000000"/>
          <w:sz w:val="28"/>
        </w:rPr>
        <w:t>
</w:t>
      </w:r>
      <w:r>
        <w:rPr>
          <w:rFonts w:ascii="Times New Roman"/>
          <w:b w:val="false"/>
          <w:i/>
          <w:color w:val="000000"/>
          <w:sz w:val="28"/>
        </w:rPr>
        <w:t>      казенного предприятия</w:t>
      </w:r>
      <w:r>
        <w:br/>
      </w:r>
      <w:r>
        <w:rPr>
          <w:rFonts w:ascii="Times New Roman"/>
          <w:b w:val="false"/>
          <w:i w:val="false"/>
          <w:color w:val="000000"/>
          <w:sz w:val="28"/>
        </w:rPr>
        <w:t>
</w:t>
      </w:r>
      <w:r>
        <w:rPr>
          <w:rFonts w:ascii="Times New Roman"/>
          <w:b w:val="false"/>
          <w:i/>
          <w:color w:val="000000"/>
          <w:sz w:val="28"/>
        </w:rPr>
        <w:t>      "Центральная районная</w:t>
      </w:r>
      <w:r>
        <w:br/>
      </w:r>
      <w:r>
        <w:rPr>
          <w:rFonts w:ascii="Times New Roman"/>
          <w:b w:val="false"/>
          <w:i w:val="false"/>
          <w:color w:val="000000"/>
          <w:sz w:val="28"/>
        </w:rPr>
        <w:t>
</w:t>
      </w:r>
      <w:r>
        <w:rPr>
          <w:rFonts w:ascii="Times New Roman"/>
          <w:b w:val="false"/>
          <w:i/>
          <w:color w:val="000000"/>
          <w:sz w:val="28"/>
        </w:rPr>
        <w:t>      больница" Коксуского района                 Агыбаев Гани Бартаевич</w:t>
      </w:r>
      <w:r>
        <w:br/>
      </w:r>
      <w:r>
        <w:rPr>
          <w:rFonts w:ascii="Times New Roman"/>
          <w:b w:val="false"/>
          <w:i w:val="false"/>
          <w:color w:val="000000"/>
          <w:sz w:val="28"/>
        </w:rPr>
        <w:t>
      30 марта 2012 года</w:t>
      </w:r>
    </w:p>
    <w:p>
      <w:pPr>
        <w:spacing w:after="0"/>
        <w:ind w:left="0"/>
        <w:jc w:val="both"/>
      </w:pPr>
      <w:r>
        <w:rPr>
          <w:rFonts w:ascii="Times New Roman"/>
          <w:b w:val="false"/>
          <w:i/>
          <w:color w:val="000000"/>
          <w:sz w:val="28"/>
        </w:rPr>
        <w:t>      Начальник Коксуского</w:t>
      </w:r>
      <w:r>
        <w:br/>
      </w:r>
      <w:r>
        <w:rPr>
          <w:rFonts w:ascii="Times New Roman"/>
          <w:b w:val="false"/>
          <w:i w:val="false"/>
          <w:color w:val="000000"/>
          <w:sz w:val="28"/>
        </w:rPr>
        <w:t>
</w:t>
      </w:r>
      <w:r>
        <w:rPr>
          <w:rFonts w:ascii="Times New Roman"/>
          <w:b w:val="false"/>
          <w:i/>
          <w:color w:val="000000"/>
          <w:sz w:val="28"/>
        </w:rPr>
        <w:t>      районного отдела внутренних</w:t>
      </w:r>
      <w:r>
        <w:br/>
      </w:r>
      <w:r>
        <w:rPr>
          <w:rFonts w:ascii="Times New Roman"/>
          <w:b w:val="false"/>
          <w:i w:val="false"/>
          <w:color w:val="000000"/>
          <w:sz w:val="28"/>
        </w:rPr>
        <w:t>
</w:t>
      </w:r>
      <w:r>
        <w:rPr>
          <w:rFonts w:ascii="Times New Roman"/>
          <w:b w:val="false"/>
          <w:i/>
          <w:color w:val="000000"/>
          <w:sz w:val="28"/>
        </w:rPr>
        <w:t>      дел, подполковник                          Байжурынов Бакмурат Дуйсембаевич</w:t>
      </w:r>
      <w:r>
        <w:br/>
      </w:r>
      <w:r>
        <w:rPr>
          <w:rFonts w:ascii="Times New Roman"/>
          <w:b w:val="false"/>
          <w:i w:val="false"/>
          <w:color w:val="000000"/>
          <w:sz w:val="28"/>
        </w:rPr>
        <w:t>
      30 марта 2012 года</w:t>
      </w:r>
    </w:p>
    <w:p>
      <w:pPr>
        <w:spacing w:after="0"/>
        <w:ind w:left="0"/>
        <w:jc w:val="both"/>
      </w:pPr>
      <w:r>
        <w:rPr>
          <w:rFonts w:ascii="Times New Roman"/>
          <w:b w:val="false"/>
          <w:i/>
          <w:color w:val="000000"/>
          <w:sz w:val="28"/>
        </w:rPr>
        <w:t>      Начальник ГУ</w:t>
      </w:r>
      <w:r>
        <w:br/>
      </w:r>
      <w:r>
        <w:rPr>
          <w:rFonts w:ascii="Times New Roman"/>
          <w:b w:val="false"/>
          <w:i w:val="false"/>
          <w:color w:val="000000"/>
          <w:sz w:val="28"/>
        </w:rPr>
        <w:t>
</w:t>
      </w:r>
      <w:r>
        <w:rPr>
          <w:rFonts w:ascii="Times New Roman"/>
          <w:b w:val="false"/>
          <w:i/>
          <w:color w:val="000000"/>
          <w:sz w:val="28"/>
        </w:rPr>
        <w:t>      "Ескельдинский районный</w:t>
      </w:r>
      <w:r>
        <w:br/>
      </w:r>
      <w:r>
        <w:rPr>
          <w:rFonts w:ascii="Times New Roman"/>
          <w:b w:val="false"/>
          <w:i w:val="false"/>
          <w:color w:val="000000"/>
          <w:sz w:val="28"/>
        </w:rPr>
        <w:t>
</w:t>
      </w:r>
      <w:r>
        <w:rPr>
          <w:rFonts w:ascii="Times New Roman"/>
          <w:b w:val="false"/>
          <w:i/>
          <w:color w:val="000000"/>
          <w:sz w:val="28"/>
        </w:rPr>
        <w:t>      отдел по делам обороны</w:t>
      </w:r>
      <w:r>
        <w:br/>
      </w:r>
      <w:r>
        <w:rPr>
          <w:rFonts w:ascii="Times New Roman"/>
          <w:b w:val="false"/>
          <w:i w:val="false"/>
          <w:color w:val="000000"/>
          <w:sz w:val="28"/>
        </w:rPr>
        <w:t>
</w:t>
      </w:r>
      <w:r>
        <w:rPr>
          <w:rFonts w:ascii="Times New Roman"/>
          <w:b w:val="false"/>
          <w:i/>
          <w:color w:val="000000"/>
          <w:sz w:val="28"/>
        </w:rPr>
        <w:t>      Алматинской области,</w:t>
      </w:r>
      <w:r>
        <w:br/>
      </w:r>
      <w:r>
        <w:rPr>
          <w:rFonts w:ascii="Times New Roman"/>
          <w:b w:val="false"/>
          <w:i w:val="false"/>
          <w:color w:val="000000"/>
          <w:sz w:val="28"/>
        </w:rPr>
        <w:t>
</w:t>
      </w:r>
      <w:r>
        <w:rPr>
          <w:rFonts w:ascii="Times New Roman"/>
          <w:b w:val="false"/>
          <w:i/>
          <w:color w:val="000000"/>
          <w:sz w:val="28"/>
        </w:rPr>
        <w:t>      подполковник"                              Канагатов Асан Уахитович</w:t>
      </w:r>
      <w:r>
        <w:br/>
      </w:r>
      <w:r>
        <w:rPr>
          <w:rFonts w:ascii="Times New Roman"/>
          <w:b w:val="false"/>
          <w:i w:val="false"/>
          <w:color w:val="000000"/>
          <w:sz w:val="28"/>
        </w:rPr>
        <w:t>
      30 марта 2012 года</w:t>
      </w:r>
    </w:p>
    <w:bookmarkStart w:name="z10" w:id="1"/>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постановлению Акимата</w:t>
      </w:r>
      <w:r>
        <w:br/>
      </w:r>
      <w:r>
        <w:rPr>
          <w:rFonts w:ascii="Times New Roman"/>
          <w:b w:val="false"/>
          <w:i w:val="false"/>
          <w:color w:val="000000"/>
          <w:sz w:val="28"/>
        </w:rPr>
        <w:t>
Коксуского района</w:t>
      </w:r>
      <w:r>
        <w:br/>
      </w:r>
      <w:r>
        <w:rPr>
          <w:rFonts w:ascii="Times New Roman"/>
          <w:b w:val="false"/>
          <w:i w:val="false"/>
          <w:color w:val="000000"/>
          <w:sz w:val="28"/>
        </w:rPr>
        <w:t>
от 30 марта 2012 года</w:t>
      </w:r>
      <w:r>
        <w:br/>
      </w:r>
      <w:r>
        <w:rPr>
          <w:rFonts w:ascii="Times New Roman"/>
          <w:b w:val="false"/>
          <w:i w:val="false"/>
          <w:color w:val="000000"/>
          <w:sz w:val="28"/>
        </w:rPr>
        <w:t>
"Об очередном призыве</w:t>
      </w:r>
      <w:r>
        <w:br/>
      </w:r>
      <w:r>
        <w:rPr>
          <w:rFonts w:ascii="Times New Roman"/>
          <w:b w:val="false"/>
          <w:i w:val="false"/>
          <w:color w:val="000000"/>
          <w:sz w:val="28"/>
        </w:rPr>
        <w:t>
граждан Республики Казахстан</w:t>
      </w:r>
      <w:r>
        <w:br/>
      </w:r>
      <w:r>
        <w:rPr>
          <w:rFonts w:ascii="Times New Roman"/>
          <w:b w:val="false"/>
          <w:i w:val="false"/>
          <w:color w:val="000000"/>
          <w:sz w:val="28"/>
        </w:rPr>
        <w:t>
на срочную воинскую службу</w:t>
      </w:r>
      <w:r>
        <w:br/>
      </w:r>
      <w:r>
        <w:rPr>
          <w:rFonts w:ascii="Times New Roman"/>
          <w:b w:val="false"/>
          <w:i w:val="false"/>
          <w:color w:val="000000"/>
          <w:sz w:val="28"/>
        </w:rPr>
        <w:t>
в апреле-июне и октябре-</w:t>
      </w:r>
      <w:r>
        <w:br/>
      </w:r>
      <w:r>
        <w:rPr>
          <w:rFonts w:ascii="Times New Roman"/>
          <w:b w:val="false"/>
          <w:i w:val="false"/>
          <w:color w:val="000000"/>
          <w:sz w:val="28"/>
        </w:rPr>
        <w:t>
декабре 2012 года" N 130</w:t>
      </w:r>
    </w:p>
    <w:bookmarkEnd w:id="1"/>
    <w:bookmarkStart w:name="z11" w:id="2"/>
    <w:p>
      <w:pPr>
        <w:spacing w:after="0"/>
        <w:ind w:left="0"/>
        <w:jc w:val="left"/>
      </w:pPr>
      <w:r>
        <w:rPr>
          <w:rFonts w:ascii="Times New Roman"/>
          <w:b/>
          <w:i w:val="false"/>
          <w:color w:val="000000"/>
        </w:rPr>
        <w:t xml:space="preserve"> 
Состав районной призывной комиссии</w:t>
      </w:r>
    </w:p>
    <w:bookmarkEnd w:id="2"/>
    <w:p>
      <w:pPr>
        <w:spacing w:after="0"/>
        <w:ind w:left="0"/>
        <w:jc w:val="both"/>
      </w:pPr>
      <w:r>
        <w:rPr>
          <w:rFonts w:ascii="Times New Roman"/>
          <w:b w:val="false"/>
          <w:i w:val="false"/>
          <w:color w:val="000000"/>
          <w:sz w:val="28"/>
        </w:rPr>
        <w:t>      Садыкова Алия Секергалиевна - Председатель комиссии, заместитель Акима района.</w:t>
      </w:r>
      <w:r>
        <w:br/>
      </w:r>
      <w:r>
        <w:rPr>
          <w:rFonts w:ascii="Times New Roman"/>
          <w:b w:val="false"/>
          <w:i w:val="false"/>
          <w:color w:val="000000"/>
          <w:sz w:val="28"/>
        </w:rPr>
        <w:t>
      Канагатов Асан Уахитович - заместитель председателя комиссии, начальник Государственного учреждения "Ескельдинский районный отдел по делам обороны".</w:t>
      </w:r>
    </w:p>
    <w:p>
      <w:pPr>
        <w:spacing w:after="0"/>
        <w:ind w:left="0"/>
        <w:jc w:val="both"/>
      </w:pPr>
      <w:r>
        <w:rPr>
          <w:rFonts w:ascii="Times New Roman"/>
          <w:b w:val="false"/>
          <w:i w:val="false"/>
          <w:color w:val="000000"/>
          <w:sz w:val="28"/>
        </w:rPr>
        <w:t>      Члены комиссии:</w:t>
      </w:r>
    </w:p>
    <w:p>
      <w:pPr>
        <w:spacing w:after="0"/>
        <w:ind w:left="0"/>
        <w:jc w:val="both"/>
      </w:pPr>
      <w:r>
        <w:rPr>
          <w:rFonts w:ascii="Times New Roman"/>
          <w:b w:val="false"/>
          <w:i w:val="false"/>
          <w:color w:val="000000"/>
          <w:sz w:val="28"/>
        </w:rPr>
        <w:t>      Акбасов Хасен Ерасилович - Заместитель начальника Государственного учреждения "Коксуский районный отдел внутренних дел";</w:t>
      </w:r>
      <w:r>
        <w:br/>
      </w:r>
      <w:r>
        <w:rPr>
          <w:rFonts w:ascii="Times New Roman"/>
          <w:b w:val="false"/>
          <w:i w:val="false"/>
          <w:color w:val="000000"/>
          <w:sz w:val="28"/>
        </w:rPr>
        <w:t>
      Алшымбеков Жумабек Макатович - Заместитель начальника Государственного казенного предприятия "Центральная районная больница Коксуского района", председатель медицинской комиссии;</w:t>
      </w:r>
      <w:r>
        <w:br/>
      </w:r>
      <w:r>
        <w:rPr>
          <w:rFonts w:ascii="Times New Roman"/>
          <w:b w:val="false"/>
          <w:i w:val="false"/>
          <w:color w:val="000000"/>
          <w:sz w:val="28"/>
        </w:rPr>
        <w:t>
      Абишева Гульнар Шабалиовна - Медсестра Государственного коммунального предприятия "Центральная районная больница Коксуского района", секретарь комиссии.</w:t>
      </w:r>
    </w:p>
    <w:bookmarkStart w:name="z12" w:id="3"/>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постановлению Акимата</w:t>
      </w:r>
      <w:r>
        <w:br/>
      </w:r>
      <w:r>
        <w:rPr>
          <w:rFonts w:ascii="Times New Roman"/>
          <w:b w:val="false"/>
          <w:i w:val="false"/>
          <w:color w:val="000000"/>
          <w:sz w:val="28"/>
        </w:rPr>
        <w:t>
Коксуского района</w:t>
      </w:r>
      <w:r>
        <w:br/>
      </w:r>
      <w:r>
        <w:rPr>
          <w:rFonts w:ascii="Times New Roman"/>
          <w:b w:val="false"/>
          <w:i w:val="false"/>
          <w:color w:val="000000"/>
          <w:sz w:val="28"/>
        </w:rPr>
        <w:t>
от 30 марта 2012 года</w:t>
      </w:r>
      <w:r>
        <w:br/>
      </w:r>
      <w:r>
        <w:rPr>
          <w:rFonts w:ascii="Times New Roman"/>
          <w:b w:val="false"/>
          <w:i w:val="false"/>
          <w:color w:val="000000"/>
          <w:sz w:val="28"/>
        </w:rPr>
        <w:t>
"Об очередном призыве</w:t>
      </w:r>
      <w:r>
        <w:br/>
      </w:r>
      <w:r>
        <w:rPr>
          <w:rFonts w:ascii="Times New Roman"/>
          <w:b w:val="false"/>
          <w:i w:val="false"/>
          <w:color w:val="000000"/>
          <w:sz w:val="28"/>
        </w:rPr>
        <w:t>
граждан Республики Казахстан</w:t>
      </w:r>
      <w:r>
        <w:br/>
      </w:r>
      <w:r>
        <w:rPr>
          <w:rFonts w:ascii="Times New Roman"/>
          <w:b w:val="false"/>
          <w:i w:val="false"/>
          <w:color w:val="000000"/>
          <w:sz w:val="28"/>
        </w:rPr>
        <w:t>
на срочную воинскую службу</w:t>
      </w:r>
      <w:r>
        <w:br/>
      </w:r>
      <w:r>
        <w:rPr>
          <w:rFonts w:ascii="Times New Roman"/>
          <w:b w:val="false"/>
          <w:i w:val="false"/>
          <w:color w:val="000000"/>
          <w:sz w:val="28"/>
        </w:rPr>
        <w:t>
в апреле-июне и октябре-</w:t>
      </w:r>
      <w:r>
        <w:br/>
      </w:r>
      <w:r>
        <w:rPr>
          <w:rFonts w:ascii="Times New Roman"/>
          <w:b w:val="false"/>
          <w:i w:val="false"/>
          <w:color w:val="000000"/>
          <w:sz w:val="28"/>
        </w:rPr>
        <w:t>
декабре 2012 года" N 130</w:t>
      </w:r>
    </w:p>
    <w:bookmarkEnd w:id="3"/>
    <w:bookmarkStart w:name="z13" w:id="4"/>
    <w:p>
      <w:pPr>
        <w:spacing w:after="0"/>
        <w:ind w:left="0"/>
        <w:jc w:val="left"/>
      </w:pPr>
      <w:r>
        <w:rPr>
          <w:rFonts w:ascii="Times New Roman"/>
          <w:b/>
          <w:i w:val="false"/>
          <w:color w:val="000000"/>
        </w:rPr>
        <w:t xml:space="preserve"> 
График проведения призыва граждан к воинской службе</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2293"/>
        <w:gridCol w:w="374"/>
        <w:gridCol w:w="374"/>
        <w:gridCol w:w="374"/>
        <w:gridCol w:w="374"/>
        <w:gridCol w:w="374"/>
        <w:gridCol w:w="374"/>
        <w:gridCol w:w="374"/>
        <w:gridCol w:w="374"/>
        <w:gridCol w:w="374"/>
        <w:gridCol w:w="374"/>
        <w:gridCol w:w="374"/>
        <w:gridCol w:w="374"/>
        <w:gridCol w:w="374"/>
        <w:gridCol w:w="374"/>
        <w:gridCol w:w="374"/>
        <w:gridCol w:w="241"/>
        <w:gridCol w:w="241"/>
        <w:gridCol w:w="241"/>
        <w:gridCol w:w="258"/>
        <w:gridCol w:w="241"/>
      </w:tblGrid>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поселкового</w:t>
            </w:r>
            <w:r>
              <w:br/>
            </w:r>
            <w:r>
              <w:rPr>
                <w:rFonts w:ascii="Times New Roman"/>
                <w:b w:val="false"/>
                <w:i w:val="false"/>
                <w:color w:val="000000"/>
                <w:sz w:val="20"/>
              </w:rPr>
              <w:t>
сельского</w:t>
            </w:r>
            <w:r>
              <w:br/>
            </w:r>
            <w:r>
              <w:rPr>
                <w:rFonts w:ascii="Times New Roman"/>
                <w:b w:val="false"/>
                <w:i w:val="false"/>
                <w:color w:val="000000"/>
                <w:sz w:val="20"/>
              </w:rPr>
              <w:t>
округа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Апрель Май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Декабрь</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Айнабулак</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Алгабас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Жарлыозек</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Кабылиса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Мукыры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Муканшы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Мусабек</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Лабасы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Балпык</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