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4b2f7" w14:textId="4d4b2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малообеспеченным семьям (гражданам) Енбекшиказахского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Енбекшиказахского района Алматинской области от 05 декабря 2012 года N 13-2. Зарегистрировано Департаментом юстиции Алматинской области 13 декабря 2012 года N 2242. Утратило силу решением маслихата Енбекшиказахского района Алматинской области от 21 декабря 2013 года N 25-10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Енбекшиказахского района Алматинской области от 21.12.2013 N 25-10.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N 94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N 512 "О некоторых вопросах компенсации повышения тарифов абонентской платы за оказание услуг телекоммуникаций социально защищаемым гражданам",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N 2314 "Об утверждении Правил предоставления жилищной помощи",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5 декабря 2011 года N 471 "Об утверждении Правил исчисления совокупного дохода семьи (гражданина), претендующий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фонде", Енбекшиказахский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и порядок оказания жилищной помощи малообеспеченным семьям (гражданам) Енбекшиказахского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"По вопросам социальной сферы, культуры, образования и межнациональных отношений".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момента государственной регистрации в органах юстиции и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13-сессии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Ж. Мыкыбаев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А. Талкамбаев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Енбекшиказахского района"                  Айсина Калдыгуль Оспаналиевна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декабря 2012 года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Енбекшиказахского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"Об определении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размера и порядка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жилищной помощи малообеспеченным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семьям (гражданам) Енбекшиказахского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района" от 5 ноября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N 11-4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Размер и порядок оказания жилищной помощи малообеспеченным семьям (гражданам) Енбекшиказахского района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размер и порядок оказания жилищной помощи малообеспеченным семьям (гражданам) Енбекшиказахского района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N 94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N 148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N 512 "О некоторых вопросах компенсации повышения тарифов абонентской платы за оказание услуг телекоммуникаций социально защищаемым гражданам",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N 2314 "Об утверждении Правил предоставления жилищной помощи",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5 декабря 2011 года N 471 "Об утверждении Правил исчисления совокупного дохода семьи (гражданина), претендующий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фонде".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настоящих размерах и порядках оказания жилищной помощи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малообеспеченные семьи (граждане) – лица, которые в соответствии с жилищным законодательством Республики Казахстан имеют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орган управления объектом кондоминиума физическое или юридическое лицо, осуществляющее функции по управлению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совокупный доход семьи – общая сумма доходов, полученных семьей за квартал, предшествующий кварталу обращения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заявитель – лицо, обращающееся от имени семьи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расходы на содержание жилого дома (жилого здания)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расходы на приобретение, установку, эксплуатацию и проверку общедомовых приборов учета потребления коммунальных услуг, расходы на оплату коммунальных услуг, потребленных на содержание общего имущества объекта кондоминиума, а также взносы на накопление денег на предстоящий в будущем капитальный ремонт общего имущества объекта кондоминиума или отдельных его видов;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– исполнительный орган района финансируемый за счет средств местного бюджета, осуществляющий назначение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участковая комиссия – специальная комиссия, созданная решением акимов городского и сельского округов для проведения обследования материального положения семей (граждан), обратившихся за получением жилищной помощи и подготовки заключений.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доля предельно-допустимых расходов – отношение предельно- допустимого уровня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малообеспеченным семьям (гражданам), постоянно проживающим в данной местности и являющимся собственниками или нанимателями (арендаторами) жилища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жилого дома (жилого здания) семьям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доме, в пределах норм и предельно-допустимого уровня расходов семьи (граждан) на эти цели, установленных местными представительными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оказывается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 а также счету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2,5, находящегося в использовании в приватизированных жилых помещениях (квартирах), индивидуальном жилом доме, за счет бюджетных средств лицам, постоянно проживающим в данной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 сверх установленной нормы производится гражданами на общих основаниях.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предельно – допустимого уровня расходов семьи в месяц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 устанавливается в размере десяти процентов совокупного дохода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предоставляется в том случае, если расходы на содержание жилого дома (жилого здания), потребление коммунальных услуг, на арендную плату за пользование жилищем в пределах норм площади жилья, обеспечиваемой компенсационными мерами, но не более фактически занимаемой общей площади и нормативов расходов на содержание жилья и потребление коммунальных услуг, а также на услуги связи в части увеличения абонентской платы за телефон, подключенный к сети телекоммуникаций в бюджете семьи, превышают 10 процентную долю совокупного дохода семьи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 совокупного дохода семьи исчисляется на основании Приказа Председателя Агентства Республики Казахстан по делам строительства и жилищно-коммунального хозяйства от 5 декабря 2011 года N 471 "Об утверждении Правил исчисления совокупного дохода семьи (гражданина), претендующий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не назначается малообеспеченным семьям (гражданам), имеющим трудоспособных лиц, которые не работают, не учатся по дневной форме обучения, не служат в армии и не зарегистрированы в уполномоченном органе в качестве безработных, за исключением лиц, осуществляющих уход за инвалидами первой и второй группы, за детьми-инвалидами до 16 лет и за лицами старше восьмидесяти лет (на основании справки ВКК), занятых воспитанием детей в возрасте до трех лет. Призванные на срочную службу не учитываются в составе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назначается в случае, если среднемесячный доход одного члена семьи не превышает прожиточный минимум, установленный Агентством статистики Республики Казахстан, за исключением одиноко проживающих пенсионеров и инвалидов.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заявителем не полных или не достоверных сведений документы на жилищную помощь не принимаются.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фактическим платежом в пределах норм, обеспечиваемых компенсационными выплатами и предельно-допустимого уровня расходов семьи на эти цели на текущий квартал. При первом обращении за жилищной помощью, несмотря на имеющуюся задолженность семьи по коммунальным услугам, жилищная помощь назначается с условием, что семья в будущем будет постоянно оплачивать коммунальные услуги.</w:t>
      </w:r>
    </w:p>
    <w:bookmarkEnd w:id="4"/>
    <w:bookmarkStart w:name="z2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Определение размера и порядка назначения жилищной помощи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Жилищная помощь назначается - гражданам Республики Казахстан, оралманам, лицам без гражданства, имеющим вид на жительство и постоянно проживающим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Расчетным периодом для начисления жилищной помощи считается квартал года, в котором подано заявление со всеми необходимыми документами. При повторном обращении жилищная помощь назначается за квартал независимо от времени представления документов за настоящий квартал.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Малообеспеченным семьям (гражданам), имеющим в частной собственности более одной единицы жилья (дома, квартиры) или сдающим жилые помещения в наем или аренду, жилищная помощь не предоставляется. Близкие родственники собственника жилья не являются квартиросъемщиками.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Для назначения жилищной помощи гражданин (семья) обращается в уполномоченный орган либо акиму сельского округа по месту жительства с заявлением и предоставляет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копию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копию правоустанавливающего документа на жилище;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документа, подтверждающего место жительства семьи (копию книги регистрации граждан или справка адресного бюро);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доходы семьи. Порядок исчисления совокупного дохода семьи (гражданина Республики Казахстан), претендующий на получение жилищной помощи, определяется уполномоченным органом в сфере жилищных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квитанцию – счет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справка об отсутствии в частной собственности более одной единицы жилья предоставляется один раз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Заявитель, для назначения жилищной помощи, предоставляет копии оплаченных квитанций за последний месяц предыдущего квартала.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подлинниках и в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 отсутствии уполномоченного органа по назначению и выплате жилищной помощи заявитель сдает документы акиму городского, сельского округа по месту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 городского, аульного (сельского) округа принимает копии документов, проверяет, регистрирует их и выдает заявителю подтверждение о принятии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 города, аульного (сельского) округа сдает документы заявителей в уполномоченный орган по назначению и выплате жилищной помощи не позднее двадцати календарных дней со дня принятия документов от заявителей.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принимает заявление с прилагаемыми документами и заключениями участковых комиссий, рассматривает их в течение десяти календарных дней со дня получения и принимает решение о назначении, либо об отказе в назначении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Получатели жилищной помощи в течении пятнадцати календарных дней извещают уполномоченный орган об обстоятельствах, которые могут служить основанием для изменения размера помощи, или влияющих на его получение.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когда заявитель своевременно не известил об обстоятельствах, влияющих на размер жилищной помощи, перерасчет производится в следующем квартале (по факту обнаружения).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Излишне выплаченная сумма подлежит возврату в добровольном порядке, а в случае отказа –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Нормы площади жилья, обеспечиваемые компенсационными выплатами, эквивалентны нормам предоставления жилья на каждого члена семьи, установленным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учитываются следующие нормы: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потребление электроэнергии: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1 человека – 80 киловатт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2 человека – 160 киловатт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3 человека – 240 киловатт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4 и более человек – 260 киловатт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потребление питьевой воды в день на 1 человека: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водопровода с улицы – 50 литров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водопровода во дворе – 120 литров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благоустроенные дома с водопроводом – 210 литров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потребление газа – 1 маленький баллон на 1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4 тонны угля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 основании счета о размере ежемесячного взноса на содержание жилого дома (жилого здания).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Стоимость электричества и газа устанавливаются в соответствии с тарифами, указанными в правилах.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Тарифы потребляемой питьевой воды устанавливаются соответствующими организациями в городе и селах.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Стоимость угля утверждается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Выплата жилищной помощи осуществляется через отделения банков второго уровня путем перечисления начисленных сумм на лицевые счета получателей.</w:t>
      </w:r>
    </w:p>
    <w:bookmarkEnd w:id="6"/>
    <w:bookmarkStart w:name="z4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Заключение</w:t>
      </w:r>
    </w:p>
    <w:bookmarkEnd w:id="7"/>
    <w:bookmarkStart w:name="z4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Отношения, не урегулированные настоящим размером и порядком оказания жилищной помощи, регулируются в соответствии с действующим законодательством Республики Казахстан.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