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ff50" w14:textId="f7df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Енбекшиказахского района, работающим в сельских населенных пунктах в сфере здравоохранения, социального обеспечения, образования, культуры, спорта и ветеринарии надбавки к окладам и тарифным ставкам в размере двадцати пяти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19 апреля 2011 года N 6-2. Зарегистрировано Управлением юстиции Енбекшиказахского района Департамента юстиции Алматинской области 22 мая 2012 года N 2-8-198. Утратило силу решением Енбекшиказахского районного маслихата Алматинской области от 27 мая 2015 года № 47-4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Енбекшиказахского районного маслихата Алматинской области от 27.05.2015 </w:t>
      </w:r>
      <w:r>
        <w:rPr>
          <w:rFonts w:ascii="Times New Roman"/>
          <w:b w:val="false"/>
          <w:i w:val="false"/>
          <w:color w:val="ff0000"/>
          <w:sz w:val="28"/>
        </w:rPr>
        <w:t>№ 47-4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Енбекшиказахского района Алматинской области от 06.09.2012 N 10-2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и представления акима Енбекшиказахского района N 09-01/759 от 18 апреля 2012 года,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специалистам Енбекшиказахского района, работающим в сельских населенных пунктах в сфере здравоохранения, социального обеспечения, образования, культуры, спорта и ветеринарии надбавки к окладам и тарифным ставкам в размере двадцати пяти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Енбекшиказахского района Алматинской области от 06.09.2012 N 10-2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районного маслихата по вопросам социальной сферы, культуры, образования и межнациональных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6-сессии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Умекова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Енбекшиказахского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Жакеев Ермек Ильянович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