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8e48" w14:textId="64d8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19 марта 2012 года N 7-226. Зарегистрировано Управлением юстиции города Талдыкорган Департамента юстиции Алматинской области 12 апреля 2012 года N 2-1-159. Утратило силу постановлением акимата города Талдыкорган Алматинской области от 26 июня 2013 года N 12-640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Талдыкорган Алматинской области от 26.06.2013 N 12-640.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N 326 "О реализации Указа Президента Республики Казахстан от 01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граждан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приписанным к призывному участку государственного учреждения "Объединенное Управление по делам обороны города Талдыкорган Алматинской области", расположенного по адресу: город Талдыкорган, улица Тәуелсіздік, 31/33 и подлежащим призыву в Вооруженные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очередного призыва граждан на воинскую службу образовать городскую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очередного призыва граждан на срочную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"Управление внутренних дел города Талдыкорган" (Бейсебаев  Бакытберген Нурахимович) (по согласованию) в пределах своих полномочий осуществлять розыск лиц уклоняющихся от выполнения воинской обязанности, регистрацию граждан по месту жительства по предоставлению ими сведений о постановке или снятии с воинского учета из государственного учреждения "Объединенное Управление по делам обороны города Талдыкорган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силу: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19 апреля 2011 года N 9-400 "Об организации и обеспечении призыва граждан на срочную воинскую службу в апреле-июне и октябре-декабре 2011 года в городе Талдыкорган" (зарегистрированное в Государственном реестре нормативных правовых актов в Департаменте юстиции Алматинской области 5 мая 2011 года за N 2-1-142 и опубликованное 13 мая 2011 года N 21 газеты "Талдыкорган"),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15 августа 2011 года N 19-851 "О внесении изменении в постановление акимата города Талдыкорган от 19 апреля 2011 года N 9-400 "Об организации и обеспечении призыва граждан на срочную воинскую службу в апреле-июне и октябре-декабре 2011 года в городе Талдыкорган" (зарегистрированное в Государственном реестре нормативных правовых актов в Департаменте юстиции Алматинской области 16 сентября 2011 года за N 2-1-146 и опубликованное 30 сентября 2011 года в N 41 газеты "Талдыкорган"),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08 сентября 2011 года N 21-920 "О внесении изменении в постановление акимата города Талдыкорган от 19 апреля 2011 года N 9-400 "Об организации и обеспечении призыва граждан на срочную воинскую службу в апреле-июне и октябре-декабре 2011 года в городе Талдыкорган" (зарегистрированное в Государственном реестре нормативных правовых актов в Департаменте юстиции Алматинской области 14 декабря 2011 года за N 2-1-151 и опубликованное 30 декабря 2011 года в N 54 газеты "Талдыкорган").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города Булдыбаева Кайрата Найманбаевича.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 Алпысов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 города Талдыкорган"            Джансенгиров Тлеуберды Максимович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Талдыкорган"         Бейсебаев Бакытберген Нурахимович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области"                        Жантурин Галымжан Куанышбаевич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марта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7-226 от 19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срочную воинскую службу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апреле-июне и октябре-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декабре 2012 года"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городской призывной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Талдыкорган Алматинской области от 05.09.2012 N 26-928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5"/>
        <w:gridCol w:w="6845"/>
      </w:tblGrid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Булдыбаев Кайрат Найманбаевич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Талдыкорган,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Жантурин Галымжан Куанышбаевич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Талдыкорган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области",</w:t>
            </w:r>
          </w:p>
        </w:tc>
      </w:tr>
      <w:tr>
        <w:trPr>
          <w:trHeight w:val="351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Егинбаев Ермек Молдакулович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Бекбосынова Бибигул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Сванколова Сымбат Кабкешовна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внутренних 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заведующая подростковым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города Талдыкорган"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"Городская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города Талдыкорган",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секретарь.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7-226 от 19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срочную воинскую службу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апреле-июне и октябре-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декабре 2012 года"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очередного призыва граждан на срочную воинскую службу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033"/>
        <w:gridCol w:w="8153"/>
      </w:tblGrid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призываемых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 Республики Казахстан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