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a15fe" w14:textId="96a15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2013 году подъемного пособия и бюджетного кредита специалистам, прибывшим для работы и проживания в Мартукский район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Мартукского района Актюбинской области от 21 декабря 2012 года № 50. Зарегистрировано Департаментом юстиции Актюбинской области 16 января 2013 года № 3497. Утратило силу в связи с истечением срока применения - (письмо маслихата Мартукского района Актюбинской области от 17 января 2014 года № 237)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маслихата Мартукского района Актюбинской области от 17.01.2014 № 237).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«О государственном регулировании развития агропромышленного комплекса и сельских территорий», </w:t>
      </w:r>
      <w:r>
        <w:rPr>
          <w:rFonts w:ascii="Times New Roman"/>
          <w:b w:val="false"/>
          <w:i w:val="false"/>
          <w:color w:val="000000"/>
          <w:sz w:val="28"/>
        </w:rPr>
        <w:t>пунктами 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18 февраля 2009 года № 183 «Об утверждении размеров и Правил предоставления мер социальной поддержки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пункты» и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выше утвержденных Правил Мартукский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Предоставить в 2013 году специалистам здравоохранения, образования, социального обеспечения, культуры, спорта и ветеринарии, прибывшим для работы и проживания в Мартукский район: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семидесятикратному месячному расчетному показателю;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социальную поддержку для приобретения или строительства жилья – бюджетный кредит в сумме, не превышающей одну тысячу пятисоткратного размера месячного расчетного показателя.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Бюджетный кредит на приобретение или сроительство жилья для специалистов предоставляется сроком на пятнадцать лет, ставка вознаграждения по кредиту устанавливается в размере 0,01% годовых от суммы кредита.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 Председатель сессии Мартукского     Секретарь Мартукского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 районного маслихата      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 Б. Абдуллин                    А. Исмагулов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