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0651" w14:textId="e710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населенных пунктов Акайского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Акайского сельского округа Алгинского района Актюбинской области от 6 ноября 2012 года № 11. Зарегистрировано Департаментом юстиции Актюбинской области 20 ноября 2012 года № 3446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В заголовке и по всему тексту решения на государственном языке слов "селолық" заменено соответственно словом "ауылдық" - решением акима Акайского сельского округа Алгинского района Актюбинской области от 10.12.2014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 решения на казахском языке слово "селолық" заменено словом "ауылдық", текст на русском языке не меняется решением акима Акайского сельского округа Алгинского района Актюбинской области от 09.04.2018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 и с учетом мнения населения, аким Акайского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населенных пунктов Акайского сельского округа, в соответствии с прилагаемой к настоящему решению схематической картой: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Акай: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В.Фоменко;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Ә.Молдағұлова;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Тама Есет Көкіұлы;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Желтоқсан;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Қарақыпшақ Қобыланды;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улица Байтерек;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улица Достык.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Культабан: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Булаксай: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Жеруйык;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Акайского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Сәрсен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