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929d" w14:textId="b839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декабря 2012 года № 465. Зарегистрировано Департаментом юстиции Актюбинской области 28 января 2013 года № 3504.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«Об утверждении стандартов государственных услуг в сфере религиозной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 № 1036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архитектуры и градостроительства: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Актюбинской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архитектуры и градостроительства Актюбинской области» (Буранбаев Н.А.) обеспечить размещение настоящих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 Мухамбетов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465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архитектурно-планировочного задания» 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лица,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структурно - функциональные единицы (далее - СФЕ) - должностные лица, которые участвуют в процессе оказания государственной услуги.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«Выдача архитектурно-планировочного задания»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отделами архитектуры и градостроительства города областного значения, районов (далее – уполномоченный орган), а также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 постановлением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месте нахождения и график работы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получения информации по вопросам оказания государственной услуги, в том числе о ходе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Государственного учреждения «Управление архитектуры и градостроительства Актюбинской области» по адресу: www.saulet.aktobe.gov.kz,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(либо представитель по доверенности) предоставляет в уполномоченный орган или в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пакетом документов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передает документы в уполномоченный орган. Факт отправки пакета документов из центр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проверяет документы, принятые из центра или от получателя государственной услуги, регистрирует их и направляет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передает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получателя государственного услуги, подготавливает справку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или мотивированный ответ об отказе в предоставлении государственной услуги на бумажном носителе, после чего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на бумажном носителе или мотивированный ответ об отказе в предоставлении государственной услуги на бумажном носителе и направляет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 направляет результат оказания государственной услуги в центр или выдает получателю государственного услуги в случае обращения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уполномоченный орган, центр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государственной услуги справку на бумажном носителе или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Минимальное количество лиц, осуществляющих прием документов для оказания государственной услуги на каждом этапе, составляет один сотрудник. 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специалистом.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документов получателя государственного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(СФЕ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(СФЕ - 4).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2203"/>
        <w:gridCol w:w="2798"/>
        <w:gridCol w:w="2756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центра или от получателя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справка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 и определения ответственного исполнителя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ответственного исполнителя уполномоченного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руководству</w:t>
            </w:r>
          </w:p>
        </w:tc>
      </w:tr>
      <w:tr>
        <w:trPr>
          <w:trHeight w:val="21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(восьми)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(пятнадцати) рабочих дней для объектов строительства которые указанное в подпункта 2) пункта 7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рабочего дня – при отказе.</w:t>
            </w:r>
          </w:p>
        </w:tc>
      </w:tr>
      <w:tr>
        <w:trPr>
          <w:trHeight w:val="21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239"/>
        <w:gridCol w:w="3198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 уполномоченного органа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или мотивированного отказа в центр или получателю государственной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или мотивированного отказа получателю государственной услуги</w:t>
            </w:r>
          </w:p>
        </w:tc>
      </w:tr>
      <w:tr>
        <w:trPr>
          <w:trHeight w:val="21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21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475"/>
        <w:gridCol w:w="3329"/>
        <w:gridCol w:w="3329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получателя государственного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справки в центр или получателю государственной услуги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1"/>
        <w:gridCol w:w="3466"/>
        <w:gridCol w:w="3318"/>
        <w:gridCol w:w="3105"/>
      </w:tblGrid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получателя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мотивированного отказа</w:t>
            </w:r>
          </w:p>
        </w:tc>
      </w:tr>
      <w:tr>
        <w:trPr>
          <w:trHeight w:val="15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получателю государственной услуги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мотивированного отказа в центр или получателю государственной услуги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465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«Выдача справки по определению адреса объектов недвижимости на территории Актюбинской области»</w:t>
      </w:r>
    </w:p>
    <w:bookmarkEnd w:id="16"/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справки по определению адреса объектов недвижимости на территории Актюбинской области»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лица,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(далее - СФЕ) - должностные лица, которые участвуют в процессе оказания государственной услуги. </w:t>
      </w:r>
    </w:p>
    <w:bookmarkEnd w:id="18"/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«Выдача справки по определению адреса объектов недвижимости на территории Актюбинской области»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структурным подразделением соответствующих местных исполнительных органов, осуществляющих функции в сфере архитектуры и градостроительства города областного значения, районов (далее – уполномоченный орган)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подпункта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участие других государственных органов, иных организаций, а также физических лиц не предусмотрено. </w:t>
      </w:r>
    </w:p>
    <w:bookmarkEnd w:id="20"/>
    <w:bookmarkStart w:name="z8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месте нахождения и график работы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получения информации по вопросам оказания государственной услуги, в том числе о ходе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адресу: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Государственного учреждения «Управление архитектуры и градостроительства Актюбинской области» по адресу: www.saulet.aktobe.gov.kz,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Центром будет отказано в приеме документов, в случае непредставления получателем государственной услуги одного из документов,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 государственной услуги,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(либо представитель по доверенности) предоставляет в центр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пакетом документов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передает документы в уполномоченный орган. Факт отправки пакета документов из центр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проверяет принятые из центра документы, регистрирует их и направляет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передает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центра, подготавливает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или мотивированный ответ об отказе в предоставлении государственной услуги на бумажном носителе, после чего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справки по изменению, присвоению, упразднению, уточнению адресов объекта недвижимости на бумажном носителе или мотивированный ответ об отказе в предоставлении государственной услуги на бумажном носителе и направляет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уполномоченный орган, центр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государственного услуга справки по изменению, присвоению, упразднению, уточнению адресов объекта недвижимости на бумажном носителе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на каждом этапе, составляет один сотрудник. </w:t>
      </w:r>
    </w:p>
    <w:bookmarkEnd w:id="22"/>
    <w:bookmarkStart w:name="z10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осуществляется инспектором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документов получателя государственного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(СФЕ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(СФЕ - 4).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1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 Республики Казахстан»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493"/>
        <w:gridCol w:w="2640"/>
        <w:gridCol w:w="2745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справка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 и определения ответственного исполнителя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ответственного исполнителя уполномоченного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руководству</w:t>
            </w:r>
          </w:p>
        </w:tc>
      </w:tr>
      <w:tr>
        <w:trPr>
          <w:trHeight w:val="21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рабочего дня – при отказе</w:t>
            </w:r>
          </w:p>
        </w:tc>
      </w:tr>
      <w:tr>
        <w:trPr>
          <w:trHeight w:val="21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1"/>
        <w:gridCol w:w="3072"/>
        <w:gridCol w:w="3072"/>
        <w:gridCol w:w="3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в центр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или мотивированного отказа получателю государственного услуги</w:t>
            </w:r>
          </w:p>
        </w:tc>
      </w:tr>
      <w:tr>
        <w:trPr>
          <w:trHeight w:val="21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21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3648"/>
        <w:gridCol w:w="3227"/>
        <w:gridCol w:w="3449"/>
      </w:tblGrid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в центр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3506"/>
        <w:gridCol w:w="3281"/>
        <w:gridCol w:w="3282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975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уполномоченный орган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руководству уполномоченного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 мотивированного отказа</w:t>
            </w:r>
          </w:p>
        </w:tc>
      </w:tr>
      <w:tr>
        <w:trPr>
          <w:trHeight w:val="15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получателю государственной услуги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мотивированного отказа в центр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 Республики Казахстан»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465</w:t>
      </w:r>
    </w:p>
    <w:bookmarkEnd w:id="29"/>
    <w:bookmarkStart w:name="z12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</w:t>
      </w:r>
    </w:p>
    <w:bookmarkEnd w:id="30"/>
    <w:bookmarkStart w:name="z12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лица,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(далее - СФЕ) - должностные лица, которые участвуют в процессе оказания государственной услуги. </w:t>
      </w:r>
    </w:p>
    <w:bookmarkEnd w:id="32"/>
    <w:bookmarkStart w:name="z1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архитектуры и градостроительства Актюбинской области (далее – управление) по согласованию с Департаментом по делам религий Актюбинской области (далее – департамент),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с участием департамента в части согласования решения о строительстве культовых зданий (сооружений) и определении их месторасположения или решения о перепрофилировании (изменении функционального назначения) зданий (сооружений) в культовые здания (сооружения). </w:t>
      </w:r>
    </w:p>
    <w:bookmarkEnd w:id="34"/>
    <w:bookmarkStart w:name="z1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5"/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месте нахождения и график работы управление, департамента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получения информации по вопросам оказания государственной услуги, в том числе о ходе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Государственного учреждения «Управление архитектуры и градостроительства Актюбинской области» по адресу: www.saulet.aktobe.gov.kz,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официальных источниках информации и на стендах, расположенных в помещениях управления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(либо представитель по доверенности) предоставляет в управление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пакетом документов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управления принимает пакет документов, регистрирует их в журнале регистрации и выдает подтверждение о получении документов, направляет документы руководителю управления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управления передает документы ответственному исполнителю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определяет возможность удовлетворения ходатайства, а также подготавливает запрос в департамент, после чего направляет на подписание руководителю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управления регистрирует запрос и направляет в департамент;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департамента принимает пакет документов от управления, регистрирует их в журнале регистрации и направляет документы руководителю департамента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 рассмотрения руководитель департамента передает документы ответственному исполнителю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департамента определяет возможность удовлетворения ходатайства, подготавливает письмо согласование, либо мотивированный ответ об отказе, после чего направляет на подписание руководителю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департамента регистрирует письмо согласование, либо мотивированный ответ об отказе и направляет в отправляет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управления подготовит проект постановления акимата области,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аким области подписывает решение о строительстве культовых зданий (сооружений) и определении их месторасположения или решение о перепрофилировании (изменении функционального назначения) зданий (сооружений) в культовые здания (сооружения) (далее - решение). Руководитель управления подписывает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специалист управления регистрирует решение либо мотивированный ответ об отказе в предоставлении государственной услуги на бумажном носителе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36"/>
    <w:bookmarkStart w:name="z1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Специалистом управления получателю государственной услуги выдается копия заявления получателя государственной услуги со штампом регистрации (входящий номер, дата) службы документационного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управление и департамент обеспечивает сохранность, защиту и конфиденциальность информации о содержании документов получателя государственного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управления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 (СФЕ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департамента (СФЕ - 4);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департамента (СФЕ - 5);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департамента (СФЕ - 6);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аким области (СФЕ - 7).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38"/>
    <w:bookmarkStart w:name="z1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39"/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 </w:t>
      </w:r>
    </w:p>
    <w:bookmarkEnd w:id="40"/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 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2007"/>
        <w:gridCol w:w="2479"/>
        <w:gridCol w:w="2286"/>
        <w:gridCol w:w="2158"/>
        <w:gridCol w:w="20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управления (СФЕ-1)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(СФЕ-2)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 (СФЕ-3)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(СФЕ-2)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управления (СФЕ-1)</w:t>
            </w:r>
          </w:p>
        </w:tc>
      </w:tr>
      <w:tr>
        <w:trPr>
          <w:trHeight w:val="58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подтверждения о получении документов, регистрация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возможности удовлетворения ходатайства, а также подготавливает запрос в департамент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запроса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Направлениедокументов руководствудля наложения резолюции и определения ответственного исполнителя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подпись руководству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департамент</w:t>
            </w:r>
          </w:p>
        </w:tc>
      </w:tr>
      <w:tr>
        <w:trPr>
          <w:trHeight w:val="21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дней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21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020"/>
        <w:gridCol w:w="2344"/>
        <w:gridCol w:w="2279"/>
        <w:gridCol w:w="2301"/>
        <w:gridCol w:w="2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департамента (СФЕ-4)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(СФЕ-5)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(СФЕ-6)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(СФЕ-5)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(СФЕ-4)</w:t>
            </w:r>
          </w:p>
        </w:tc>
      </w:tr>
      <w:tr>
        <w:trPr>
          <w:trHeight w:val="58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управления, регистрация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возможности удовлетворения ходатайства, подготавливает письмо согласование, либо мотивированный ответ об отказе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 согласования, либо мотивированного ответа об отказе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руководствудля наложения резолюции и определения ответственного исполнителя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департамента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подпись руководству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 департамента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письма согласование, либо мотивированный ответ об отказе в управление</w:t>
            </w:r>
          </w:p>
        </w:tc>
      </w:tr>
      <w:tr>
        <w:trPr>
          <w:trHeight w:val="21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21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7"/>
        <w:gridCol w:w="3066"/>
        <w:gridCol w:w="4138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 (СФЕ-3)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Аким области (СФЕ-7)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Руководитель управления (СФЕ-2)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управления (СФЕ-1)</w:t>
            </w:r>
          </w:p>
        </w:tc>
      </w:tr>
      <w:tr>
        <w:trPr>
          <w:trHeight w:val="585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 области, либо мотивированного ответа об отказе в предоставлении государственной услуги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подписывает решение о строительстве культового здания (сооружения) и об определении его месторасположения или решение о перепрофилировании (изменении функционального назначения) здания (сооружения) в культовое здание (сооружение);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подписывает мотивированный ответ об отказе в предоставлении государственной услуги.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</w:tr>
      <w:tr>
        <w:trPr>
          <w:trHeight w:val="1455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постановления, либо мотивированный ответ об отказе в предоставлении государственной услуги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или мотивированный ответ об отказе в предоставлении государственной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решения или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21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21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717"/>
        <w:gridCol w:w="3522"/>
        <w:gridCol w:w="3568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(СФЕ-1)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(СФЕ-2)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(СФЕ-3)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(СФЕ-4)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подтверждения о получении документов, регистрация, направление документов руководству для наложения резолюции и определения ответственного исполнителя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возможности удовлетворения ходатайства, а также подготавливает запрос в департамент.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запроса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направление запроса в департамент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управление, регистрация, направление документов руководству для наложения резолюции и определения ответственного исполнителя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Подготовка проекта постановления акимата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Регистрация, направление письма согласование в управление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13 Регистрация, направление решения получателю государственной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4"/>
        <w:gridCol w:w="4359"/>
        <w:gridCol w:w="4807"/>
      </w:tblGrid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(СФЕ-5)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(СФЕ-6)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(СФЕ-7)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письма согласования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 согласования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о строительстве культовых зданий (сооружений) и определении их месторасположения или решение о перепрофилировании (изменении функционального назначения) зданий (сооружений) в культовые здания (сооружения)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7"/>
        <w:gridCol w:w="4466"/>
        <w:gridCol w:w="4467"/>
      </w:tblGrid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(СФЕ-1)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(СФЕ-2)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(СФЕ-3)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подтверждения о получении документов, регистрация, направление документов руководству для наложения резолюции и определения ответственного исполнителя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возможности удовлетворения ходатайства, а также подготавливает запрос в департамент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запроса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Регистрация, направление запрос в департамент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Подготовка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 Подписание мотивированного ответа об отказе в предоставлении государственной услуги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13 Регистрация, направление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(СФЕ-4)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(СФЕ-5)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Оответственный исполнитель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(СФЕ-6)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Прием документов от управление, регистрация, направление документов руководству для наложения резолюции и определения ответственного исполнителя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Подготовка письма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Регистрация, направление мотивированного ответа об отказе в управление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Подписание письма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 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