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00f6e" w14:textId="c900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введения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21 декабря 2012 года № 461. Зарегистрировано Департаментом юстиции Актюбинской области 14 января 2013 года № 3493. Утратило силу постановлением акимата Актюбинской области от 23 апреля 2018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23.04.2018 № 192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 08-13/106 от 25 сентября 2012 года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декабря 2011 года № 424 "Об установлении карантинной зоны с введением карантинного режима" (зарегистрированное в реестре нормативных правовых актов за № 3385, опубликованное в газетах "Ақтөбе" и "Актюбинский вестник" 28 января 2012 года № 16)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28 сентября 2007 года № 307 "О наложении карантина по горчаку ползучему (розовому) на хозяйства области и принятии неотложных мер по его локализации и ликвидации" (зарегистрированное в реестре нормативных правовых актов за № 3226, опубликованное 13 ноября 2007 года в газете "Ақтөбе" № 138 и 20 ноября 2007 года в газете "Актюбинский вестник" № 142).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Актюбинской области" (далее - Управление) (Джумагазиев М.С.) обеспечить размещение настоящего постановления на интернет-ресурсе Управления.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2012 года №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от 12 декабря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424 "Об установлении карантинной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 с введением карантинного режима"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розовому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2"/>
        <w:gridCol w:w="4131"/>
        <w:gridCol w:w="5657"/>
      </w:tblGrid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хозяйства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Актастинский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235,6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"Астык"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"Болашак"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"Асем-Наз"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Айкенский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"Псков"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"Алга"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"Шынгыс"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"Жаназар"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"Акгул"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"Азамат"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"Даулет"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635,8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"Ярослав-А"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"Тик-Бутак"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"Жамбыл-С"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"Барс-1"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"Жаиылхан"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"Самурат"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"Талмуринд"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"Бата"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"Жанат"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Комсомольский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1500,5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"Щербаков"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"Булак-Агро"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"Енбек-Агро"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"Жаннур"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"Булак"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"Алем"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"Актолкын"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"Комсомол"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"Умит-Надежда"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"Имаш"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"Айгерим"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"Арман"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"Ақмарал"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"Юлия"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"Карабала"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"Култас"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"Аппаз"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Кумкудыкский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"Миялытау"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Сулукольский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"Алтынсарино"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"Айнур"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 Нурлыбек"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Кызылжулдызский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с/о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"ВикТом"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"Олкем" 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5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3277,9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Алгинский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33"/>
        <w:gridCol w:w="4882"/>
        <w:gridCol w:w="4685"/>
      </w:tblGrid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"Заря"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"Барс"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"Юрдан"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"Авангард"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"Аккорд"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"Адилет"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"Рассвет"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"Ним"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"Вадим"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"Вика"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"Даурен"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"Айбек –Е"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"Патимат"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"Димаш"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"Агро-Мир-Актобе"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"Айжан"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"Аружан"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"Фирма-Иран"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"Реймкул"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"Садик"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"Восток"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"Мусагун"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"Шарип"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"Эльвира"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Сортоиспытательный участок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"Флора"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"Маржанбулак"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"Шолпан"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"Жолуткен"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"Асеке"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"Светлана"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"Акжар"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"Камел"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"Умит-Надежда"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"Нариман"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"Алгабас-Батпакты"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"Алга –Ескендир"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"Ержан"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с/о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"Петровка-1"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"Оте-Мур-АС"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"Торе-К" 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1"/>
        <w:gridCol w:w="7234"/>
        <w:gridCol w:w="3315"/>
      </w:tblGrid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"Саха"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Батамшинский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"Табыс"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"Буранное"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"DZHAN +"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"Ак- Жайык"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"Рождественка"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"Табигат +"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"Пацаева"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"Ерлан"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"Жарык"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"Сабина"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"Жасулан"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"Арман"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"ЛАД- Карабутак"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"Кудря А.М"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"Сбитяк"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Косестекский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"Алтын -Дала"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"Косистек"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"Успех"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"Нива"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"Ак-Бидай"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"Султан"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"Торе"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"Тамерлан"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"Куаныш"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с/о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"Кайракты"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"Ануар"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"Нуртас" 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Кобдинский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2"/>
        <w:gridCol w:w="6325"/>
        <w:gridCol w:w="4053"/>
      </w:tblGrid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с\о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"Бестау"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с/о им. Курманова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"Бегалы"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с/о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"Максат"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К/Х "А. Молдагулова"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с/о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"Абиш"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"Ракыш"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Терисаканский с/о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"Кобда-Жер"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с/о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"30 лет Казахстана" 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Мартукский район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8"/>
        <w:gridCol w:w="4977"/>
        <w:gridCol w:w="4625"/>
      </w:tblGrid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"Жансерик"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"Даулен"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"Еламан"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"МартукАгро"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"Кенсахара"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"Акжан"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"Жасдаурен"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"Шынар"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"Кызыл-сай"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"Родник"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"Тамаша"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"Карасор-А"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"Алем"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"Рустам-С"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"Бөбек"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"Адилгали"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"Барсай"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"Хаким"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"САК"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"Горноводское"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"Жазит"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"Алдияр"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Қурмансайский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"Шанды"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КХ "Горноводское"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"Асар-1"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"Муратбек"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"Сержан"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"Ерсултан"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"Олжас"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"Светлана"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"Мирас"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"Салтанат"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"Даулет-1"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"Казанка"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"Хазрет"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"Жездибай"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"Березовка"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"АЙС"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"РАД –Агро"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с\о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"Кайсар""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с/о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"Арыстангали"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"Санжар и К" 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Мугалжарский район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9"/>
        <w:gridCol w:w="4755"/>
        <w:gridCol w:w="4346"/>
      </w:tblGrid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с\о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"Арыс"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"Жараскан"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"Данас"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"Асланбек"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"Жетес-Би"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"Жубанияз"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"Арайлым"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"Али-Бейбарс"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"Шынгыс-К"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"Родник"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"Ел-Коныс"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"Бейбарс" 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8"/>
        <w:gridCol w:w="4353"/>
        <w:gridCol w:w="5019"/>
      </w:tblGrid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"Кайнар"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"Серик"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"Галым"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"Берик"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"Акжар Агро"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"Ушкын"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"Александр"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"Жана-Коныс"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"Елим Табантал"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"Манас"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"Сабо"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"Наурыз"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"Фирма Адил"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"Галымжан"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"Азамат"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"Жантизер"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"Тимур"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"Айнур"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"Рамазан"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ПК "С-Копа"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"АКБ и К"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"Родник"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"Нурлан"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"Бокейхан"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"Есет-Дарибай"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с/о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"Ден Транс" 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5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г.Актобе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1"/>
        <w:gridCol w:w="3615"/>
        <w:gridCol w:w="7054"/>
      </w:tblGrid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ТОО "Болат ЛТД"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"Данияр"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"Шаруа"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"Анисан"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"Кумсай"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а/о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"МТС Бирлик"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"Масак"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Қурайлинский с/о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К/Х "Нан"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209 хозяйств</w:t>
            </w:r>
          </w:p>
        </w:tc>
        <w:tc>
          <w:tcPr>
            <w:tcW w:w="7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 - гектар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– Производственный кооператив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К/Х – Крестьянское хозяйство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