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a01" w14:textId="1e1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7 декабря 2012 года № 75. Зарегистрировано Департаментом юстиции Актюбинской области 24 декабря 2012 года № 3471.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2013-2015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"О реализации Закона Республики Казахстан "О республиканском бюджете на 2013-2015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2013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                 107 037 856,1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-     28 109 958,4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-        701 154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-                 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-    78 226 242,7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-                 107 398 997,9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кредитование -                 2 242 566,3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-              3 407 582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кредитов- 1 165 015,7 тысячи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-         1 134 488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финансовых активов государства -    40 759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активов -                        1 175 247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-        - 3 738 196,1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-                     3 738 196,1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займов -            3 240 942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займов -                519 691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17.04.2013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01.11.2013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от налогов в бюджеты районов и города Актобе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- 20 процентов, Мугалжарскому - 54 процента, Хромтаускому - 18 процентов и остальным районам по 100 процентов;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- 20 процентов, Мугалжарскому - 54 процента, Хромтаускому - 18 процентов и остальным районам по 100 процентов.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областного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есть, деньги от продажи государственного имущества, закрепленного за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объем бюджетных изъятий из бюджета Мугалжарского района в областной бюджет в сумме 4 734 097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2013 год целевые текущие трансферты в республиканский бюджет в связи с передачей функций: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проведению государственного технического осмотра транспортных средств в общей сумме 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подразделения специального назначения "Арлан" в общей сумме 52 391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специального отряда быстрого реагирования - 83 193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полномочий местных исполнительных органов по вопросам государственного архитектурно-строительного контроля и лицензирования в сумме 47 737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полномочий местных исполнительных органов по вопросам повышения квалификации педагогических работников 83 161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по организации деятельности центров обслуживания населения - 407 377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формированию государственной политики в сфере миграции населения в сумме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- 499 790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Актюбинской области от 17.04.2013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установлено: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- 18 660 тенге;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- 1 731 тенге;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- 18 660 тенге.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установлен с 1 января 2013 года месячный размер денежной компенсации на содержание жилища и оплату коммунальных услуг военнослужащим (кроме военнослужащих срочной службы) и сотрудникам специальных государственных и правоохранительных органов в сумме 3 739 тенге.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предусмотрена на 2013 год субвенция, передаваемая из республиканского бюджета в областной бюджет в сумме 32 805 572 тысячи тенге.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2013 год объемы субвенций, передаваемых из областного бюджета в районные бюджеты в сумме 15 145 251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- 1 859 776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Алгинскому -    1 450 633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Иргизскому -     1 831 230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Каргалинскому - 1 361 274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Мартукскому -    2 079 196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Уилскому -       1 792 205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Хобдинскому -   2 113 463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Шалкарскому -   2 657 474 тысячи тенге.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2013 год поступление целевых текущих трансфертов из республиканского бюджета: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83 676 тысяча тенге - на содержание, материально-техническое оснащение дополнительной штатной численности миграционной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тысяч тенге - на содержание, материально-техническое оснащение центра временного размещения оралманов и центра адаптации и интеграции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42 192 тысячи тенге - на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3 530 тысяч тенге - на содержание штатной численности, осуществляющей обслуживание режимных стратегических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631 460 тысячи тенге - на повышение размера доплат за специальные звания сотрудникам органов внутренних дел, содержащихся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707 305 тысяча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03.12.2013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566 064 тысяч тенге - на материально-техническое оснащение государственных ветеринарных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2 113 384 тысяч тенге - на развитие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59 553 тысяч тенге - на предоставление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986 296 тысяч тенге - на капитальный и средний ремонт автомобильных дорог областного,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215 286 тысяч тенге -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288 618 тысяч тенге -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1 465 600 тысяч тенге -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"Дорожной карты бизнеса - 2020".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1 785 587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112 181 тысяч тенге -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197 868 тысячи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450 582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78 911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157 280 тысяч тенге -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398 351 тысячи тенге - на оказание социальной поддержки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85 335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36 182 тысяч тенге - на выплату разницы в заработной плате преподавателям (учителям)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7 097 536 тысяча тенге - на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673 686 тысяч тенге - на материально-техническое оснащение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7 873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80 000 тысяч тенге - на повышение доступности товаров, работ и услуг для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146 617 тысяч тенге - на увеличение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- 631 047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17.04.2013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27.06.2013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областном бюджете на 2013 год поступление целевых трансфертов на развитие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2020", реализуемых по следующим направлениям: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через систему жилищных строительных сбережений - 2 610 000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- 2 590 000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- 1 400 000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областном бюджете на 2013 год поступление целевых трансфертов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годы, реализуемых по следующим направлениям: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 для микрокредитования предпринимательства - 9 626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Актюбинской области от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- решением маслихата Актюбинской области от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2013 год целевые текущие трансферты и трансферты на развитие бюджетам районов и города Актобе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образования районам - 590 341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районам - 76 481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- 589 764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- 2 304 863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- 180 094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- 1 641 228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- 791 546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- 383 708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- 1 047 751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- 1 167 208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- 175 933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- 575 425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- 321 000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- 1 940 683,5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 – 2 748 736,7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аппаратов районов – 56 601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- 376 874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- 349 703,9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населенных пунктов - 140 442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ветеранам Великой Отечественной войны - 13 538,6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административных зданий - 43 933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- 365 502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- 30 459,6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граждан по решениям местных представительных органов - 21 520,4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2020 - 143 876,8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- 7 715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учреждениям образования района (города областного значения) за высокие показатели работы - 9 952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Актюбинской области от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17.04.2013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01.11.2013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области на 2013 год в сумме 84 802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Актюбинской области от 16.01.2013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01.11.2013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областных бюджетных программ, не подлежащих секвестру в процессе исполнения областного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ТУХТАРОВ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Актюбинской области от 03.12.2013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107 037 856,1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28 109 958,4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701 154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78 226 242,7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5 838 043,7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5 838 043,7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72 388 199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72 388 199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16 025 538,5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начального,основного.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21 799 804,6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18 636 569,8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5 840 721,4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3 765 470,9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7 236 561,2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2 242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-3 738 196,1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3 738 196,1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97 216 725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22 239 743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11 261 653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10 274 050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74 787 829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68 284 909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68 284 909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14 697 947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21 177 730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уставных капиталов специализированных региональных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91 027 744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25 333 857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10 982 272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10 982 272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2 443 643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2 443 643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187 574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148 209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65 506 313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4 561 526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4 561 526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60 944 787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60 944 787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89 879 638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уставных капиталов специализированных региональных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-5 743 407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-5 841 513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Фнук.подгруппа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